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ATA/596/2005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https://mcp.opencaselaw.ch/entscheid/ge_gerichte_ATA_596_2005</w:t>
      </w:r>
    </w:p>
    <w:p>
      <w:r>
        <w:t>FR: GE_GERICHTE ATA/596/2005 du 6 septembre 2005</w:t>
      </w:r>
    </w:p>
    <w:p>
      <w:r>
        <w:t>IT: GE_GERICHTE ATA/596/2005 del 6 settembre 2005</w:t>
      </w:r>
    </w:p>
    <w:p>
      <w:pPr>
        <w:pStyle w:val="Heading2"/>
      </w:pPr>
      <w:r>
        <w:t>Volltext</w:t>
      </w:r>
    </w:p>
    <w:p>
      <w:r>
        <w:t>! "" ! "#$%"</w:t>
      </w:r>
    </w:p>
    <w:p>
      <w:r>
        <w:t>"</w:t>
      </w:r>
    </w:p>
    <w:p>
      <w:r>
        <w:t># $%#</w:t>
      </w:r>
    </w:p>
    <w:p>
      <w:r>
        <w:t>!&amp; # $</w:t>
      </w:r>
    </w:p>
    <w:p>
      <w:r>
        <w:t>&amp;'()&amp; (*'+('++,</w:t>
      </w:r>
    </w:p>
    <w:p>
      <w:r>
        <w:t>-.</w:t>
      </w:r>
    </w:p>
    <w:p>
      <w:r>
        <w:t>' /0 '++1$ 2%0 0 0 3% 40&amp;35 26 " 70 80 9%0 "::00 40&amp;35 8 6 0 0 ;;;.0 0 40&amp; 356"90=%0. '.</w:t>
      </w:r>
    </w:p>
    <w:p>
      <w:r>
        <w:t>"0 '- 90 %0 /? 9"0F/""%0 G 0 / 307 90 "0 :0 0 0 0"F29/? %F@2A @&gt;9"0 "0@ " "0. 00 %F0"0 /?. 1.</w:t>
      </w:r>
    </w:p>
    <w:p>
      <w:r>
        <w:t>0" "$ /? ? 2A 0 0 9F2$0--%0'++," 997 0 " " 90%0 0. D.</w:t>
      </w:r>
    </w:p>
    <w:p>
      <w:r>
        <w:t>--%0'++,$2" ""@ 0 0"9:: 0:. " "/ ":0 %"0&gt; 9% = 3 " 0 .' . 0 0F &gt;""%0 = 3$ 9%"0/ F&amp;0"=0 0 &gt;0? "0 " 0"% 0" =0&gt; "0 0 ?"/ .0 0"" " "0% G 9 %0 ""=? 0 0 " 7"0.</w:t>
      </w:r>
    </w:p>
    <w:p>
      <w:r>
        <w:t>7. 2" 0 &gt;90 0 0 " " 0 $ 0 0:0&gt;9%0 9 :"00 00 0" 0&gt;90 0"0:" 0" 0 %"0 "=0 &gt;9 :" 0&amp;0 0 0 %0 "0 "::"%0 0" /0.</w:t>
      </w:r>
    </w:p>
    <w:p>
      <w:r>
        <w:t>&amp;1()&amp; (*'+('++,</w:t>
      </w:r>
    </w:p>
    <w:p>
      <w:r>
        <w:t>@"$ 0.</w:t>
      </w:r>
    </w:p>
    <w:p>
      <w:r>
        <w:t>. 2 ?0 &gt; 2A 0 0?0 " 0 3 0: " 0F(:" 0 0 3 : 0 " "0 0"? 0 %03&amp;% $&gt;0%0 G 0 30 0 .</w:t>
      </w:r>
    </w:p>
    <w:p>
      <w:r>
        <w:t>0$ 2 9%0 0 "0 0" :0 &gt; =:02. .%0 0&gt;0&amp; " 0 0 0" H20 " =:02. . 0"0 9% ? 2A 0 @9?? 0% &gt;0 / $&gt;0 0 0F $0&gt;9&amp; 0 0 70 " " "/ 0 7" = "? 0 9/0 0 " " 0:"I "/ =:02. . 0 0F .</w:t>
      </w:r>
    </w:p>
    <w:p>
      <w:r>
        <w:t>$ " &gt;0 0 %0 07 " 0 3 0 7 " "":: 0 3,+M7&gt; 2. 9 0 $0&gt;"03? "%0 @ 9 0 G @0 %0'1='1$&gt;0 "%0 G 2A.</w:t>
      </w:r>
    </w:p>
    <w:p>
      <w:r>
        <w:t>" 0"9"::=:02. . 0 70 0.</w:t>
      </w:r>
    </w:p>
    <w:p>
      <w:r>
        <w:t>&amp;,()&amp; (*'+('++, *.</w:t>
      </w:r>
    </w:p>
    <w:p>
      <w:r>
        <w:t>2 " 0&gt; B+ .? 7"0.</w:t>
      </w:r>
    </w:p>
    <w:p>
      <w:r>
        <w:t>" 9 0$ 0 0&gt; "%0 9</w:t>
      </w:r>
    </w:p>
    <w:p>
      <w:r>
        <w:t>"" "2.</w:t>
      </w:r>
    </w:p>
    <w:p>
      <w:r>
        <w:t>F&amp;0 " 0 %"0 90 %0 0?" %2AE/0'++,. --.</w:t>
      </w:r>
    </w:p>
    <w:p>
      <w:r>
        <w:t>900 '+ /0 '++, 0 "0$ ?@/?. '</w:t>
      </w:r>
    </w:p>
    <w:p>
      <w:r>
        <w:t>-.</w:t>
      </w:r>
    </w:p>
    <w:p>
      <w:r>
        <w:t>" 0 / 9" %0" 00 0 42 -)'.+,D.16 9 0 ""0 " " &gt;0 "=0 9"0 " "&gt;" G "=@"%00" "? " 0 " " &gt; 0" 00 4 (B1('++1 -B /%0 '++1N . P$ " " &gt;09%0 0"0" 0"" $ 0 9H %0 0 9"" 0 " 3 000 00" 9/0 0" $ 0 0&amp;0 90 70 0"% " " $0"0"0-D/0'++, @ " "&gt;. 9/ 0 ?0 " 9" ? %"0 " :0 00" 4 .E) 6.</w:t>
      </w:r>
    </w:p>
    <w:p>
      <w:r>
        <w:t>QQQQQ ( '</w:t>
      </w:r>
    </w:p>
    <w:p>
      <w:r>
        <w:t>0%7 " 0 / 1 %0 '++, =:0 2. . " 00"9/0 0"2%00 03%'- 90 9 " 90 G @! "#$%" =:02. .$F2%0 0 03%00&gt;9@2A F 0.</w:t>
      </w:r>
    </w:p>
    <w:p>
      <w:r>
        <w:t>3%$</w:t>
      </w:r>
    </w:p>
    <w:p>
      <w:r>
        <w:t>?::035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