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ATA/594/2017 vom 23. Mai 2017</w:t>
      </w:r>
    </w:p>
    <w:p>
      <w:r>
        <w:t>GE Cour de justice, 2017-05-23, FR</w:t>
      </w:r>
    </w:p>
    <w:p>
      <w:r>
        <w:rPr>
          <w:b/>
        </w:rPr>
        <w:t xml:space="preserve">Quelle: </w:t>
      </w:r>
      <w:r>
        <w:t>https://mcp.opencaselaw.ch/entscheid/ge_gerichte_ATA_594_2017</w:t>
      </w:r>
    </w:p>
    <w:p>
      <w:r>
        <w:t>FR: GE_GERICHTE ATA/594/2017 du 23 mai 2017</w:t>
      </w:r>
    </w:p>
    <w:p>
      <w:r>
        <w:t>IT: GE_GERICHTE ATA/594/2017 del 23 maggio 2017</w:t>
      </w:r>
    </w:p>
    <w:p>
      <w:pPr>
        <w:pStyle w:val="Heading2"/>
      </w:pPr>
      <w:r>
        <w:t>Regeste</w:t>
      </w:r>
    </w:p>
    <w:p>
      <w:r>
        <w:t>Résumé: Irrecevabilité du recours d'un ancien détenu contre une mesure disciplinaire, en raison de l'absence d'intérêt actuel suite à la libération du recourant pendant la procédure.</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w:t>
      </w:r>
    </w:p>
    <w:p>
      <w:r>
        <w:rPr>
          <w:b/>
        </w:rPr>
        <w:t>E. 2</w:t>
      </w:r>
    </w:p>
    <w:p>
      <w:r>
        <w:t>a. Aux termes de l'art. 60 al. 1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138 II 162 consid. 2.1.2).</w:t>
      </w:r>
    </w:p>
    <w:p>
      <w:r>
        <w:t>c. Un intérêt digne de protection suppose un intérêt actuel à obtenir l’annulation de la décision attaquée (ATF 138 II 42 consid. 1 ; 137 I 23 consid. 1.3 ; arrêts du Tribunal fédéral 2C_1157/2014 du 3 septembre 2015 consid. 5.2 ; 1C_495/2014 du 23 février 2015 ; ATA/308/2016 du 12 avril 2016 ; Jacques DUBEY/ Jean-Baptiste ZUFFEREY, Droit administratif général, 2014, p. 734 n. 2084 ; Pierre MOOR/ Etienne POLTIER, Droit administratif, vol. 2, 3ème éd., 2011, p. 748 n. 5.7.2.3 ; Thierry TANQUEREL, Manuel de droit administratif, 2011, p. 449 n. 1367). L’existence d’un intérêt actuel s’apprécie non</w:t>
      </w:r>
    </w:p>
    <w:p>
      <w:r>
        <w:t>- 4/6 - A/40/2017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 ATA/322/2016 du 19 avril 2016 ; ATA/308/2016 du 12 avril 2016).</w:t>
      </w:r>
    </w:p>
    <w:p>
      <w:r>
        <w:t>d.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 arrêts du Tribunal fédéral 2C_1157/2014 du</w:t>
      </w:r>
    </w:p>
    <w:p>
      <w:r>
        <w:rPr>
          <w:b/>
        </w:rPr>
        <w:t>E. 3</w:t>
      </w:r>
    </w:p>
    <w:p>
      <w:r>
        <w:t>Il n'y a dès lors aucune raison de passer outre l'exigence de l'intérêt actuel (ATA/29/2017 précité consid. 3b ; ATA/732/2015 du 14 juillet 2015 consid. 4b; ATA/541/2010 du 4 août 2010, confirmé par arrêt du Tribunal fédéral 1B_295/2010 du 14 septembre 2010).</w:t>
      </w:r>
    </w:p>
    <w:p>
      <w:r>
        <w:rPr>
          <w:b/>
        </w:rPr>
        <w:t>E. 4</w:t>
      </w:r>
    </w:p>
    <w:p>
      <w:r>
        <w:t>Il en résulte que le recours est irrecevable.</w:t>
      </w:r>
    </w:p>
    <w:p>
      <w:r>
        <w:rPr>
          <w:b/>
        </w:rPr>
        <w:t>E. 5</w:t>
      </w:r>
    </w:p>
    <w:p>
      <w:r>
        <w:t>Vu la nature du litige, aucun émolument ne sera perçu (art. 87 al. 1 LPA et art. 12 al. 1 du règlement sur les frais, émoluments et indemnités en procédure administrative du 30 juillet 1986 - RFPA - E 5 10.03) et,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