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ATA/594/2004 vom 15. Juli 2004</w:t>
      </w:r>
    </w:p>
    <w:p>
      <w:r>
        <w:t>GE Cour de justice, 2004-07-15, DE</w:t>
      </w:r>
    </w:p>
    <w:p>
      <w:r>
        <w:rPr>
          <w:b/>
        </w:rPr>
        <w:t xml:space="preserve">Quelle: </w:t>
      </w:r>
      <w:r>
        <w:t>https://mcp.opencaselaw.ch/entscheid/ge_gerichte_ATA_594_2004</w:t>
      </w:r>
    </w:p>
    <w:p>
      <w:r>
        <w:t>FR: GE_GERICHTE ATA/594/2004 du 15 juillet 2004</w:t>
      </w:r>
    </w:p>
    <w:p>
      <w:r>
        <w:t>IT: GE_GERICHTE ATA/594/2004 del 15 luglio 2004</w:t>
      </w:r>
    </w:p>
    <w:p>
      <w:pPr>
        <w:pStyle w:val="Heading2"/>
      </w:pPr>
      <w:r>
        <w:t>Volltext</w:t>
      </w:r>
    </w:p>
    <w:p>
      <w:r>
        <w:t>! "##$% &amp; '$(($%&amp; &amp;)$*&amp;"(</w:t>
      </w:r>
    </w:p>
    <w:p>
      <w:r>
        <w:t>++++</w:t>
      </w:r>
    </w:p>
    <w:p>
      <w:r>
        <w:t>+++</w:t>
      </w:r>
    </w:p>
    <w:p>
      <w:r>
        <w:t>!"# "$%&amp;#"!''# "$%(!"!''#</w:t>
      </w:r>
    </w:p>
    <w:p>
      <w:r>
        <w:t>)**+,-*).*/ 0*11**!&amp;2*!''#+</w:t>
      </w:r>
    </w:p>
    <w:p>
      <w:r>
        <w:t>3245 676 689)*-*:</w:t>
      </w:r>
    </w:p>
    <w:p>
      <w:r>
        <w:t>-3/*-,89)/;***,*4,</w:t>
      </w:r>
    </w:p>
    <w:p>
      <w:r>
        <w:t>*+11*1** :</w:t>
      </w:r>
    </w:p>
    <w:p>
      <w:r>
        <w:t>0%'2*!''#+8,))?2*8@8)+*2), /,*6.676 6A* ,&lt;B/,*3,)-85 **/11,*1:</w:t>
      </w:r>
    </w:p>
    <w:p>
      <w:r>
        <w:t>0 ), 11 ,*1*&lt;0+(2*!''#+* ;+/4*89)*+ 676 60*,*118 8* ) ; /,* AC. $#D6 5 C. $(D6 ,*&lt; , * /**)*+ C. $&amp;'6E5 C. #?D6 ,*&lt; 11 C. $('6 5 C. ?''6 ,*&lt; , * /*98*+ C. DDD6 5 C.%/%''6 ,*&lt; , F ,,) , 3+ /4* * ,*4 *+ *&lt; /0* , 8,* 9* 94+ 88,;*)**,*4: B</w:t>
      </w:r>
    </w:p>
    <w:p>
      <w:r>
        <w:t>;)**,)8;)8*5G* 89),-*!D08-$((#+)0*4,&lt;0()8- $((?A H I'D3:</w:t>
      </w:r>
    </w:p>
    <w:p>
      <w:r>
        <w:t>;G*2)8,*02***8,)+8-+5 ,8*&lt;0+0-,*0A6$D H+6%6$!6* **G59)5G*89),-*$! 2*$((? H I6'D6'3:</w:t>
      </w:r>
    </w:p>
    <w:p>
      <w:r>
        <w:t>;G,G11,*1A6$?6$ H3:</w:t>
      </w:r>
    </w:p>
    <w:p>
      <w:r>
        <w:t>; 1*+ G*) ,+ G11* 8+ G11 ,*15,;* *,*11*881);G *)@,-*,*0),),)G=,,A6$?6! H3+18* G*,*G*II*)!*,)8***0$! ,8-$(&amp;DA D$':)** 676 6%'8!''$3:</w:t>
      </w:r>
    </w:p>
    <w:p>
      <w:r>
        <w:t>;G* )* /F8* * ,) ,* J11*88 1)JA6$?6! H3:</w:t>
      </w:r>
    </w:p>
    <w:p>
      <w:r>
        <w:t>;/,*1*0*+/4*89)/;****+;/ 8,4*40*;*89)0*,*@*-)+* * , 8 * ), * -:</w:t>
      </w:r>
    </w:p>
    <w:p>
      <w:r>
        <w:t>%"# "$%&amp;#"!''# "$%(!"!''#</w:t>
      </w:r>
    </w:p>
    <w:p>
      <w:r>
        <w:t>;/;*89)*15/;***,*4+0) ;/1***&lt;05*F*1,*8-)+; 9* 948;*,)**);/8,*, )**;*0*)),*:</w:t>
      </w:r>
    </w:p>
    <w:p>
      <w:r>
        <w:t>;/**0+89)*+;*,**)*) , G H0*5,)4G*)@,-*,,**,G*- *+,)*)8,;,)1);8-4 *,*:</w:t>
      </w:r>
    </w:p>
    <w:p>
      <w:r>
        <w:t>;+*+89)*/,+ ,*81*+11*881),;*-**/11,*1:</w:t>
      </w:r>
    </w:p>
    <w:p>
      <w:r>
        <w:t>;89),*4/=,))*-)+/11,*1,@ *) 5 )** 5 )4*1 A 6 7 + *) * 8***1+ 9K $(&amp;#+ ,6 (!%: .6 L+ JG11 ,*1 8 ,0** ,) 8***0J+ * B . $(?I+ ,6 !!$ !!D: 6 M + )* * 8***1+#&lt;8)6+K.1"H*$(($+,6!#!N$'?(3:</w:t>
      </w:r>
    </w:p>
    <w:p>
      <w:r>
        <w:t>;0/*;@**/11,*1+,))** ,@;/ 676 6/*/*)8* *A6?! 3:</w:t>
      </w:r>
    </w:p>
    <w:p>
      <w:r>
        <w:t>;1*2*)0)2;G5*24)1:</w:t>
      </w:r>
    </w:p>
    <w:p>
      <w:r>
        <w:t>0 G* II *) ! * ,) 8***0 $! ,8- $(&amp;D:</w:t>
      </w:r>
    </w:p>
    <w:p>
      <w:r>
        <w:t>0G*D&lt;48*-8***1%'O$((#:</w:t>
      </w:r>
    </w:p>
    <w:p>
      <w:r>
        <w:t>, "-$ '.&amp;"$*%$ '"/ *,#,0"*"&amp;%',%"( 28**/11,*1F: )01*2*2;/5*24)1: 88*;,))**+,*+56.676 6**;G5*&lt;0 5/,* 676 658P6</w:t>
      </w:r>
    </w:p>
    <w:p>
      <w:r>
        <w:t>#"# "$%&amp;#"!''# "$%(!"!''#</w:t>
      </w:r>
    </w:p>
    <w:p>
      <w:r>
        <w:t>* )**- 8***1B</w:t>
      </w:r>
    </w:p>
    <w:p>
      <w:r>
        <w:t>60=</w:t>
      </w:r>
    </w:p>
    <w:p>
      <w:r>
        <w:t>,*18)**))88*;)F,*6</w:t>
      </w:r>
    </w:p>
    <w:p>
      <w:r>
        <w:t>&lt;0+</w:t>
      </w:r>
    </w:p>
    <w:p>
      <w:r>
        <w:t>411*&lt;B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