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ATA/593/2006 vom 14. November 2006</w:t>
      </w:r>
    </w:p>
    <w:p>
      <w:r>
        <w:t>GE Cour de justice, 2006-11-14, DE</w:t>
      </w:r>
    </w:p>
    <w:p>
      <w:r>
        <w:rPr>
          <w:b/>
        </w:rPr>
        <w:t xml:space="preserve">Quelle: </w:t>
      </w:r>
      <w:r>
        <w:t>https://mcp.opencaselaw.ch/entscheid/ge_gerichte_ATA_593_2006</w:t>
      </w:r>
    </w:p>
    <w:p>
      <w:r>
        <w:t>FR: GE_GERICHTE ATA/593/2006 du 14 novembre 2006</w:t>
      </w:r>
    </w:p>
    <w:p>
      <w:r>
        <w:t>IT: GE_GERICHTE ATA/593/2006 del 14 novembre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#$"%%%%%%</w:t>
      </w:r>
    </w:p>
    <w:p>
      <w:r>
        <w:t>&amp;'</w:t>
      </w:r>
    </w:p>
    <w:p>
      <w:r>
        <w:t>'&amp;'(((&amp;'( )(* +,</w:t>
      </w:r>
    </w:p>
    <w:p>
      <w:r>
        <w:t>' &amp;(&amp;'(</w:t>
      </w:r>
    </w:p>
    <w:p>
      <w:r>
        <w:t>!"# "$%$"!&amp;&amp;' (</w:t>
      </w:r>
    </w:p>
    <w:p>
      <w:r>
        <w:t>()</w:t>
      </w:r>
    </w:p>
    <w:p>
      <w:r>
        <w:t>* (#++, -. -////// 0 12. 34. 5.36..*1,678) !)</w:t>
      </w:r>
    </w:p>
    <w:p>
      <w:r>
        <w:t>9 ' 5. !&amp;&amp;$ : "!;!"!&amp;&amp;$ -)-//////,8.4*. .2.5*?&gt;.***. 4.5.7..5.*0.51@02**0A8.,1 0.(##;(##%) ,.==&gt;8.111*18 2 5.. B, 5. . 6 C////// 55B//////) $)</w:t>
      </w:r>
    </w:p>
    <w:p>
      <w:r>
        <w:t>!' 5 !&amp;&amp;(, &gt;5... 2. :. 17D &gt; B $%#,#F*8 .51=EB!'&gt;'!F) 0EB'F&gt;$$+) 2.51= EB#&gt;%!() 0EB('(&gt;+$+) ) +)</w:t>
      </w:r>
    </w:p>
    <w:p>
      <w:r>
        <w:t>(!8.!&amp;&amp;(,-)-//////*8**5..=)</w:t>
      </w:r>
    </w:p>
    <w:p>
      <w:r>
        <w:t>&gt;*.1.==6781.8.(##+)&gt; B*.*46 1.4.2..2.26*11B) F)</w:t>
      </w:r>
    </w:p>
    <w:p>
      <w:r>
        <w:t>*.. ; = !&amp;&amp;$, &gt; B 4* *5. -)-//////*2*6&gt;91*.*.200.(##;(##% .==,*=.?&gt;.*.45...*678) ')</w:t>
      </w:r>
    </w:p>
    <w:p>
      <w:r>
        <w:t>' 85= !&amp;&amp;$, -) -////// .4* 1 8 55..5.7&gt;.51@:. 17D55.. *..1*.*)</w:t>
      </w:r>
    </w:p>
    <w:p>
      <w:r>
        <w:t>&gt;G=. 1 H., . 8. 1 9 .** 55 .==1&gt; B)**5.6H.*.&gt;0.&gt; 1678I.22.515111..1 801*.2.?GG)</w:t>
      </w:r>
    </w:p>
    <w:p>
      <w:r>
        <w:t>8.. 5 6 5.. B////// B I . *.&gt;.G.8*4.116=7 J**I.*.G*=A*125.) ;)</w:t>
      </w:r>
    </w:p>
    <w:p>
      <w:r>
        <w:t>*1(!8.!&amp;&amp;F,&gt; B4)</w:t>
      </w:r>
    </w:p>
    <w:p>
      <w:r>
        <w:t>-)-//////&gt;8.1*5*8.2.&gt;.?78 0.&gt;.!+.8..: H!(&amp; 5***1GGKHL.5)</w:t>
      </w:r>
    </w:p>
    <w:p>
      <w:r>
        <w:t>2.,.==18.82.1*8J 1 .A &gt;.. 1=.? 2.. &gt;5...78:. 17D 8.**1*8*)B*.7&gt;5?&gt;4.5 6781.) %)</w:t>
      </w:r>
    </w:p>
    <w:p>
      <w:r>
        <w:t>-) -////// *1.?* $&amp; 5. !&amp;&amp;F, 15 2... 5 H) ) ?. 1*. , 5. 1..) 1*..11?D</w:t>
      </w:r>
    </w:p>
    <w:p>
      <w:r>
        <w:t>.5 5*. .51, . &gt;8. 1 1 G.8181.751*5.M</w:t>
      </w:r>
    </w:p>
    <w:p>
      <w:r>
        <w:t>5***1G..&gt;.**1G.?1*.2..?&gt; *1 *.8.6 B//////)...*. .8.5*202N..==)</w:t>
      </w:r>
    </w:p>
    <w:p>
      <w:r>
        <w:t>.8.*5.,.8.=.&gt;22 G&gt;.&gt;..) #)</w:t>
      </w:r>
    </w:p>
    <w:p>
      <w:r>
        <w:t>1.?(4.!&amp;&amp;F,&gt; B1.*.) 8A5&gt;8.***A*1-)-//////) (&amp;)</w:t>
      </w:r>
    </w:p>
    <w:p>
      <w:r>
        <w:t>*.. (! *5= !&amp;&amp;F, 55.. 4* -)-//////)</w:t>
      </w:r>
    </w:p>
    <w:p>
      <w:r>
        <w:t>1..,.&gt;8.11.15.*4&gt;. 60.8.*.868.86&gt;*B,.11* 18.8.*.*11J)</w:t>
      </w:r>
    </w:p>
    <w:p>
      <w:r>
        <w:t>1,.&gt;8.14.6=0&gt;.51@ 2N.1118?&gt;.*A.*&gt;*(###,.8.** 4.5.7..5.*B)</w:t>
      </w:r>
    </w:p>
    <w:p>
      <w:r>
        <w:t>=**2.&gt;82 ,.*..51=H. 11..&gt;.!(8.=.51..H. B # 15= (#'' : (#'; (((# . 22.5. 9 5...* B, .&gt;8.1**5*5?. 8.2.&gt;=4(###&gt;.51..678 25*5 6 &gt;. # . &gt;.51.. 6 1 1GJ.?5!$15=(##+:H $!&amp; *.5.251.=1.) (()</w:t>
      </w:r>
    </w:p>
    <w:p>
      <w:r>
        <w:t>$2*8.!&amp;&amp;',-)-//////.4**.. 55..17.=5...26.)</w:t>
      </w:r>
    </w:p>
    <w:p>
      <w:r>
        <w:t>..* .., . &gt;8. 1 =. 15. 8. &gt;.. 1 G=. 55* *5.? 1* :. 17D</w:t>
      </w:r>
    </w:p>
    <w:p>
      <w:r>
        <w:t>*..6?55..8.1*?&gt;.. O*1515.*4&gt;.60.8.* .88.86&gt;*B)</w:t>
      </w:r>
    </w:p>
    <w:p>
      <w:r>
        <w:t>,.8.*12.8.6B//////6=7 I.1*.=)&gt;8.1.?51G.22&gt;22. 18 B H.) 8.. . 1 . 5...</w:t>
      </w:r>
    </w:p>
    <w:p>
      <w:r>
        <w:t>.. ? 1 . 40, 55 A)</w:t>
      </w:r>
    </w:p>
    <w:p>
      <w:r>
        <w:t>.8 1.7 .* 6 *=. GA5 5.. *. 8*61*,68.D</w:t>
      </w:r>
    </w:p>
    <w:p>
      <w:r>
        <w:t>*A.5!$*5=(##$2.5 *5*A5115.///,//////$(5(##+M</w:t>
      </w:r>
    </w:p>
    <w:p>
      <w:r>
        <w:t>.2.5..55C//////*F5.!&amp;&amp;( 18..&gt;*=.B61.(##+M</w:t>
      </w:r>
    </w:p>
    <w:p>
      <w:r>
        <w:t>.2...*&gt;.55..(+5.!&amp;&amp;(.2. ?&gt;.&gt;*...255.JM</w:t>
      </w:r>
    </w:p>
    <w:p>
      <w:r>
        <w:t>(( = !&amp;&amp;&amp; *... &gt;8..8.8:. 17D H 2.8 H61.(48.(###M</w:t>
      </w:r>
    </w:p>
    <w:p>
      <w:r>
        <w:t>.2. *. ! 2*8. !&amp;&amp;' A. ?&gt;. *. 5...*6C//////1.(5(##+M</w:t>
      </w:r>
    </w:p>
    <w:p>
      <w:r>
        <w:t>.&gt;5.3HL..2,0J.3 2.5?&gt;.*.812N.1*(###, !&amp;&amp;$!&amp;&amp;F,.56?&gt;22.5.55..M</w:t>
      </w:r>
    </w:p>
    <w:p>
      <w:r>
        <w:t>.&gt;22.11.78*$&amp; 48.!&amp;&amp;'..?*11=7)</w:t>
      </w:r>
    </w:p>
    <w:p>
      <w:r>
        <w:t>F"# "$%$"!&amp;&amp;'</w:t>
      </w:r>
    </w:p>
    <w:p>
      <w:r>
        <w:t>H&gt;A. .7 1.7, 2.. 8. 5*A* .A51.?&gt;.&gt;A..*11B//////) (!)</w:t>
      </w:r>
    </w:p>
    <w:p>
      <w:r>
        <w:t>*1;8.!&amp;&amp;',&gt; B4)</w:t>
      </w:r>
    </w:p>
    <w:p>
      <w:r>
        <w:t>A51.78*61*15. ?,1&gt;*0...A.,68.(###, &gt;.1O94.5.7..5.*0.51@A8.) ($)</w:t>
      </w:r>
    </w:p>
    <w:p>
      <w:r>
        <w:t>$(4.!&amp;&amp;',.=5...25*62...5 H) ) . 8. 1* 5 1*. -) -////// 1*1*.2.5.*8*.5.. =0151) (+)</w:t>
      </w:r>
    </w:p>
    <w:p>
      <w:r>
        <w:t>(#=!&amp;&amp;',1.**.25*?*.A*6 4A) (F)</w:t>
      </w:r>
    </w:p>
    <w:p>
      <w:r>
        <w:t>. $( =!&amp;&amp;',5H) )*1? &gt;8.11.8,&gt;8..5*&gt;8.1255 ..*45....) (')</w:t>
      </w:r>
    </w:p>
    <w:p>
      <w:r>
        <w:t>1. 55* (( 85= !&amp;&amp;', N (+, *. -)-////// 8J* .= 5...2 *. 1* &gt;**..?.81.7) ('</w:t>
      </w:r>
    </w:p>
    <w:p>
      <w:r>
        <w:t>()</w:t>
      </w:r>
    </w:p>
    <w:p>
      <w:r>
        <w:t>4* 51 . 8 4... 51*, 8=:)F' .&gt;A..4...!!85=(#+(</w:t>
      </w:r>
    </w:p>
    <w:p>
      <w:r>
        <w:t>!&amp;FM)'$)(.).1*5...8(! 15=(#%F F(&amp; *. 1* N 4 *.=*., &gt;11 **58) $) ) H&gt;.#.*( ,1.,65.?&gt;.8A. 15?&gt;A151,182.1* 1 4., 54, 1.85 1 815.12.5?.2.*1 . &gt;A.) H 5, 1* . 4.2. 18. 1 1.*.:)#)! .+'.*$ ,*...2.*01., *G*65..*175.,1*.)</w:t>
      </w:r>
    </w:p>
    <w:p>
      <w:r>
        <w:t>'"# "$%$"!&amp;&amp;'</w:t>
      </w:r>
    </w:p>
    <w:p>
      <w:r>
        <w:t>&gt;17, 5 H) ) .5 ..?* ?&gt; &gt;*. 1 5.**?&gt;&gt;1*1. )*?,1*9.2.*) +)</w:t>
      </w:r>
    </w:p>
    <w:p>
      <w:r>
        <w:t>8 .1.. 2. * 8.A ( 48. !&amp;&amp;(:.&gt;.51..11GJ.? *5..8 &gt;.51@=.&gt;.51@ 51.221A.6 2.!!15=!&amp;&amp;&amp; $(' 5=2.1.,*.6&gt;*8.A8., .8905.*&gt;A.1..*A11.=55 2. : "!;!"!&amp;&amp;$ ' 5. !&amp;&amp;$ 17, 7A &gt;9 .* 8 5.. B7(48.(###)</w:t>
      </w:r>
    </w:p>
    <w:p>
      <w:r>
        <w:t>&gt;A.7&gt;*=..6,*5.1&gt;05 .. 1 .== 1 0. (###, *. *A55...*6784.5.7..5.*0.51@ ) F) )</w:t>
      </w:r>
    </w:p>
    <w:p>
      <w:r>
        <w:t>8P.(;.*(,P.51@1N=8 *.*1.==1*.2.1P*?.1*7 ? P.51@ 0.A.=) 0. 1 1*. 2.(###,.828=P*.8. (##%)</w:t>
      </w:r>
    </w:p>
    <w:p>
      <w:r>
        <w:t>=) 1*. 2. *, J75 2. 3153 *.8.A78: .51@ O 1 * 2.0* 1 595 *, 5. 5&gt;.51@*8*=8*.*11*. 1**:C) H,.2..,!&amp;&amp;!,11(F&amp;(F( 17,&gt;.51@O(###**2.0*1*.2.*1* *,5.5&gt;.51@***8*=8*.* (##%) ') ) H&gt;.! .*(,.1.5.51@ 8211GJ.?5...*)</w:t>
      </w:r>
    </w:p>
    <w:p>
      <w:r>
        <w:t>=) 5..2.11..15...8.,&gt;6. .I1*.8&gt;..&gt;*=.=5:)!$)( 1*.6 *A ?&gt; . &gt;.. &gt;J 5 1 4 1 *</w:t>
      </w:r>
    </w:p>
    <w:p>
      <w:r>
        <w:t>;"# "$%$"!&amp;&amp;' .*5.*)22.?&gt;8.2.&gt;.*5.* . 1 *5.? ?&gt; . 27 .. . =..*) . I 1 *1* 11. 0 . 1..?&gt;11**5.M.0*.18 2. . .. 6 &gt;11. 5.. 2. ?&gt;. 2.5*1.15151: "!;!"!&amp;&amp;$' 5. !&amp;&amp;$M "!'("(### + 5. (###M B (##% 1) '% 4.1 .* 1?.*46 0..22*,55?.I0.8.* Q. 1 8 . I *., . 2 05. 8 ? . . 1 *.) .*9 8.0 *5. &gt;17 &gt;5= *8*5 =4.2 0*. 15 R .*9, .515&gt;17G.01.5*1 1*: B(!$!%# &gt;1 **8:)!+)( 51.81**5.., 5..?&gt;**8)</w:t>
      </w:r>
    </w:p>
    <w:p>
      <w:r>
        <w:t>&gt;17, 1.7 1. 1 1 4.2. ..&gt;85..,.,A4.1 1*.*,1..)</w:t>
      </w:r>
    </w:p>
    <w:p>
      <w:r>
        <w:t>1.7*5?&gt;..**4.0.51@,(###, B.)</w:t>
      </w:r>
    </w:p>
    <w:p>
      <w:r>
        <w:t>&gt;17=*&gt;22.11., *. 4 5...* 6 78 ( 48. (###, ?. *5. 5..10.(###) ;)</w:t>
      </w:r>
    </w:p>
    <w:p>
      <w:r>
        <w:t>H&gt;.!(8.=.51..B H.,*5*.,J51.1.,8*1</w:t>
      </w:r>
    </w:p>
    <w:p>
      <w:r>
        <w:t>P =.8.. 1..? .8.* , 1 15.1=. ,..5.11*785 21*.,611GJ.?1*..* , .8.5*.5,.51=? P PI18.*5*.)</w:t>
      </w:r>
    </w:p>
    <w:p>
      <w:r>
        <w:t>&gt;17,.95...*B)1 .51@6&gt;1N1NP..)</w:t>
      </w:r>
    </w:p>
    <w:p>
      <w:r>
        <w:t>%"# "$%$"!&amp;&amp;' %) ) 25*56&gt;=.*.=..1: !&amp;&amp;! (F!# 55=..? *.,.01..8.*..55=:) (+=.)! 22.. 0 . :) $(( $ G) (' . G1D""LLL)A.2)A8)2"T 1"., * ; 85= !&amp;&amp;' 17,1*95...*B,1J? . 0 .8.* .*1) 8. *A5 1 . 5...</w:t>
      </w:r>
    </w:p>
    <w:p>
      <w:r>
        <w:t>.. ? 1 .8 40, 55 A) *A.. 2N. 5.7 *.* . . 11.=) , 4. 12., 8. 9 22..* =.A.5*A.5A**&gt;.),.&gt;2. 1.7)</w:t>
      </w:r>
    </w:p>
    <w:p>
      <w:r>
        <w:t>1,8*61*.&gt; 5. .** 3HL. .2, 0 J .3 2.5 ?&gt;. *. 812N.1&gt;*(###) 18?&gt;.22..* 61.8*,.*5?&gt;.&gt;1*B1=.. *A.5=.A.) #)</w:t>
      </w:r>
    </w:p>
    <w:p>
      <w:r>
        <w:t>8 ?. 1*7, .= * . ? , 2 &gt;8. *5* ?&gt;. &gt;*. ** 5.., * 5...* 6 7812.)4*)&gt;4.5..5.* 0.51@0A8.10.(###.92.5*)</w:t>
      </w:r>
    </w:p>
    <w:p>
      <w:r>
        <w:t>*55 EB F&amp;&amp;) 5. 6 GA , ?. 5=:)%; .51@(!*5= !&amp;&amp;FM /01 4M 56GA*55EBF&amp;&amp;) M 55.?1*96-.-//////..?&gt;655.. 5.7&gt;.51@6&gt;5...2.) H.*AD-58J,1*.,-)JG7,-5E.,-)G*.,-5, 4A) 5.=5...2D A22.7 4.4)D</w:t>
      </w:r>
    </w:p>
    <w:p>
      <w:r>
        <w:t>-).</w:t>
      </w:r>
    </w:p>
    <w:p>
      <w:r>
        <w:t>8.1*.D</w:t>
      </w:r>
    </w:p>
    <w:p>
      <w:r>
        <w:t>)8J</w:t>
      </w:r>
    </w:p>
    <w:p>
      <w:r>
        <w:t>1.259**55.?*01.)</w:t>
      </w:r>
    </w:p>
    <w:p>
      <w:r>
        <w:t>78,</w:t>
      </w:r>
    </w:p>
    <w:p>
      <w:r>
        <w:t>A22.7D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