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ATA/593/2005 vom 2. September 2005</w:t>
      </w:r>
    </w:p>
    <w:p>
      <w:r>
        <w:t>GE Cour de justice, 2005-09-02, DE</w:t>
      </w:r>
    </w:p>
    <w:p>
      <w:r>
        <w:rPr>
          <w:b/>
        </w:rPr>
        <w:t xml:space="preserve">Quelle: </w:t>
      </w:r>
      <w:r>
        <w:t>https://mcp.opencaselaw.ch/entscheid/ge_gerichte_ATA_593_2005</w:t>
      </w:r>
    </w:p>
    <w:p>
      <w:r>
        <w:t>FR: GE_GERICHTE ATA/593/2005 du 2 septembre 2005</w:t>
      </w:r>
    </w:p>
    <w:p>
      <w:r>
        <w:t>IT: GE_GERICHTE ATA/593/2005 del 2 settembre 2005</w:t>
      </w:r>
    </w:p>
    <w:p>
      <w:pPr>
        <w:pStyle w:val="Heading2"/>
      </w:pPr>
      <w:r>
        <w:t>Volltext</w:t>
      </w:r>
    </w:p>
    <w:p>
      <w:r>
        <w:t>!"#$%</w:t>
      </w:r>
    </w:p>
    <w:p>
      <w:r>
        <w:t>$%#&amp;'(((((((((( !" #$%&amp;' ' )**) * )* +*) ,</w:t>
      </w:r>
    </w:p>
    <w:p>
      <w:r>
        <w:t>*) +*)</w:t>
      </w:r>
    </w:p>
    <w:p>
      <w:r>
        <w:t>()*+( *,-),*)--.</w:t>
      </w:r>
    </w:p>
    <w:p>
      <w:r>
        <w:t>/0</w:t>
      </w:r>
    </w:p>
    <w:p>
      <w:r>
        <w:t>!'$ 01111111111%' $ $2$%1111111111/3+-% ' " 4$ 5$ ,- &amp;$ )--) $ $# '6&amp;0 )0</w:t>
      </w:r>
    </w:p>
    <w:p>
      <w:r>
        <w:t>7 "# )--)% 4'88$ 8 82$% &amp; / 9&amp;$ )--.4'88$8"$2 $':$(6;! !001111111111$ )7 "# )--,0 '$ ' $8$ /. '= )--, &gt; 4$ 4'88$ '' $':$(6; '$2&amp;'$$B( $&amp; '$ $2$8&amp;!001111111111'?4$$ '$ "$&amp;&amp;' '&amp;/D&amp;$)--.0 +0</w:t>
      </w:r>
    </w:p>
    <w:p>
      <w:r>
        <w:t>!0011111111114 &gt;4'' 9'8$E $ 8'A'F$ $ G#20 D0</w:t>
      </w:r>
    </w:p>
    <w:p>
      <w:r>
        <w:t>)- 9$ )--.% 4$ $ '$ 2&amp;'$0 '$ &gt;4%$@ "&gt;6&amp;%GB"$%$ $$ $'0 &amp;'$ ' $2$ '#'$ &gt; 4'2$ $'' '0 $ 4'4$'0 30</w:t>
      </w:r>
    </w:p>
    <w:p>
      <w:r>
        <w:t>)-9$ )--. &gt; /DG--%'"$ $'"$$ $&amp; ' '$"'$%$ " "' $&amp;% ' $8$&gt;4$ 4'88$$ '$0 ' '8$" )/ 9$ )--. &gt; //G/. 6 $ $' !0 011111111110 $ "' $&amp; 4E$ 4$$ ' 8$ $ ? 4$ ' $ &gt; ' 8'" 0 $$'$$ ?4$E$ $ '"$$' 5$ $2$" G 488 &amp;'$E&amp;$&amp;</w:t>
      </w:r>
    </w:p>
    <w:p>
      <w:r>
        <w:t>(,*+( *,-),*)--. ' $ "E$" ?4'&amp;&amp;'&amp;$ &amp;.'= )--.%4! A $$? ?4 '&amp; $B( '&amp;$ @ '# $ 4&amp;$'E"$0 /-0</w:t>
      </w:r>
    </w:p>
    <w:p>
      <w:r>
        <w:t>''$ $'4'88$$'$%!001111111111 ? $/D&amp;$)--.%$&amp;$ G#2'" $' "$$?4$ &amp;$ '"$ 2$% ?4$&amp;'$ '$2$$ &amp;$ "'$%A '#6"&amp;""0 //0</w:t>
      </w:r>
    </w:p>
    <w:p>
      <w:r>
        <w:t>$$'4'88$$'$ '8$""@")/9$ )--. '""$$' ' ' '$ 2 :$(6;</w:t>
      </w:r>
    </w:p>
    <w:p>
      <w:r>
        <w:t>'2$ ' . '= &amp; 8'" 4$ 0$'8$"&amp; ?4$8$ $' H ? '$2$0 /)0</w:t>
      </w:r>
    </w:p>
    <w:p>
      <w:r>
        <w:t>) '= )--.% !0 01111111111 $$ $# "$$ $8 4 ' ' $$' % 4 "$ 4 &amp;' $2 4'88$)39$ )--.0'$ &gt;4 $'$$'? ''"$$# 0 /,0</w:t>
      </w:r>
    </w:p>
    <w:p>
      <w:r>
        <w:t>)'= 2" % '$ $2$' $&amp;'&amp;$B( 8&amp;!001111111111%&amp;#9?4D'= )--.0 /70</w:t>
      </w:r>
    </w:p>
    <w:p>
      <w:r>
        <w:t>7'= )--.%!001111111111 "$%4 "$''$% $ '"" $0$ ?4$E$"$ ' ' ' $2$ $ 9 $8$$ $ &gt;'$ 2$ ''' $ &amp;$ &amp;$ $" &amp; ' $&amp; 5$0 ' $ $ $0 "I $ 28J$%$&amp;$ $&gt; $4 $'$&amp; $ ' $ 0" &amp;$ $2' $ " 'E$&amp; '0'$$ ' "$4 "$ 6&amp;% 7 '= )--.% 8$ K$ $ $ G'L$% $$ ' #%?$'&amp;$ @ '?2$'?4$$ &amp;'$#$'A0$%' "# $8$ '" $ $' M0 /.0</w:t>
      </w:r>
    </w:p>
    <w:p>
      <w:r>
        <w:t>3 '= )--.% $# "$$ $8 9 ' !011111111110 $$ ? 4$ "# ' $ &gt; ' 8'" $ $E% ' #$ '8$" $' 4' "$ $'"$$ $&amp;'"'$ $ '8'"$$ '' $'$ 0 /C0</w:t>
      </w:r>
    </w:p>
    <w:p>
      <w:r>
        <w:t>/+'= )--.%4'$$ ''2 $'"$ $' "$$ $&amp; !0 01111111111 ' E "'$0</w:t>
      </w:r>
    </w:p>
    <w:p>
      <w:r>
        <w:t>(7*+( *,-),*)--. 4$"'$#$$ '&amp;'$$($#$$4&amp;'$2% &amp;$'" 4!&amp;$ '$$ '"$$4&amp;' $0$C&gt;D"$ $ ' 8'$$$#'8$$ '9 $'2'$ $'$&amp; '$ $2$05' '$4!D'= )--.N'$ 4N&amp;'$ $ &amp;# "#%'&amp;4'4 "#$2$0 /+0</w:t>
      </w:r>
    </w:p>
    <w:p>
      <w:r>
        <w:t>$$' /D '= )--.% ''2 $' "$$ $&amp;!001111111111')"'$%'$ 9?4)/ ' '#)--.%&amp; ?4 $ 4$ $ 4E $'&amp;'$ $$6" $88$$0</w:t>
      </w:r>
    </w:p>
    <w:p>
      <w:r>
        <w:t>' ' $ $' &amp; %!001111111111'&amp; 8'$?4$&amp;'$ $2$4$A '$ %$$ "'$0' $$?4&amp;'$8"$5$0 /D0</w:t>
      </w:r>
    </w:p>
    <w:p>
      <w:r>
        <w:t>)3 '= )--.% 2$ 4 "$ ' '$% !001111111111'' $$'$ ' $$" &gt; ' $'% #$$$" &gt; $' $' "$$ $&amp;0</w:t>
      </w:r>
    </w:p>
    <w:p>
      <w:r>
        <w:t>.'= )--.%$&amp;$ 8$ 4'#9 2&amp;# $ '$ ?$GG$ &gt;8'&gt;4&amp;$'0'$$ ' "$ #$ +'= )--.8$ ' $'' 'O$ ''&amp; @ '?'?4$$$ &amp;'$J0</w:t>
      </w:r>
    </w:p>
    <w:p>
      <w:r>
        <w:t>$$' ? '$ E "'A $&amp;'? ' ' '$ ' 4$ /D '= )--.0 4 4? $'"%4 '$ &amp;$ $"" 2$24 6 82$' ' $ ?'&amp;$ 8'" 8'% 2 $ '88 ' ' 8'A 4P'$% $$ ? 4E$ 4$ $ ? &gt;4E $'&amp;'$$''20 ''2 $'" $ ' $'' $'0$% ''&amp;$ ' ?4 "#$2$''&amp;8'" $ 4'8$ 8$ ?4"'$E$2$&amp;$ '&amp;"' ' 8'" ' '$$60 8$%4$ 4&amp;$ ''#4&amp;$' $'' # $'4'#$%"2 $ $'$0 /30</w:t>
      </w:r>
    </w:p>
    <w:p>
      <w:r>
        <w:t>,/'= )--.% "$''$$#"$$ $8 4$$? 4&amp;'$4'#&amp; $'&gt;8'"0 )-0</w:t>
      </w:r>
    </w:p>
    <w:p>
      <w:r>
        <w:t>/ "# )--.%44 '''0 '$ $' "$ $ $'"$$ $&amp; $ $&amp;'"' " $' !0 011111111110 &amp;' $ &gt; $ $'</w:t>
      </w:r>
    </w:p>
    <w:p>
      <w:r>
        <w:t>(.*+( *,-),*)--. 2'*$2$%&amp;' %&amp;$ '2$ '8$"4 '$ 8 '" % "$( "# )--.0 5 "?$ ' $B( !01111111111'?"G $ '0 *</w:t>
      </w:r>
    </w:p>
    <w:p>
      <w:r>
        <w:t>/0</w:t>
      </w:r>
    </w:p>
    <w:p>
      <w:r>
        <w:t>9 " $ &amp; 9$$ $' '" % ' &amp;#: 0.C '$Q'2$ $'9$$$))'&amp;"#/37/( ( )-.R 0+0. 0/-0/'$4$ $''$8 9' 4 #$" 2/C9$/3DDN5</w:t>
      </w:r>
    </w:p>
    <w:p>
      <w:r>
        <w:t>NS)0/- '$6"$ 'G$ &amp;$ 3 "#)--.0 ) "#)--.% $# $$ 0 ,0</w:t>
      </w:r>
    </w:p>
    <w:p>
      <w:r>
        <w:t>42" $' ' $&amp; E # $ ' $ $ &amp;$ $"' $&amp;&amp;'$.'= )--.4 $ ?$ '$ &gt; E"$ 2$ 4? $' ''2 $' $' "$$ $&amp; ' &gt; ' H "' 4$ &amp; $''$0 70</w:t>
      </w:r>
    </w:p>
    <w:p>
      <w:r>
        <w:t>5$$$'&amp;'$'QE$'"$6$ ' $8$% Q '$ ''" %E8$QQE $'%" ' $''?$$' 8' $?Q ' $8'" %' "" $''"' " 9?Q'"6&gt; '?Q8&gt;'# "E$ $' '$ : 0/,#0 /$ '$89' Q #$" 2)C" /3,/(5</w:t>
      </w:r>
    </w:p>
    <w:p>
      <w:r>
        <w:t>(5/7)0)-R *.3.*)--7)/9$ )--7R *,,7*)--7 )+ &amp;$ )--7 8 $ Q?$$ $'$6 '$ : 0/,8 5</w:t>
      </w:r>
    </w:p>
    <w:p>
      <w:r>
        <w:t>' ?$$? ' "# ' $ &gt; ' 8'" $ $E% ' #$ : *.,3*)--. 3 '= )--. 4&amp;'$ $"" 2$2 $ " 4E"4? $'"0</w:t>
      </w:r>
    </w:p>
    <w:p>
      <w:r>
        <w:t>$ &amp;$ A ' 2" $'0 4I '6( &amp;# 4$ /D '= )--. &amp; 4 '$ $ $" ? ' $ "$&amp; ' 682$%''88 2 $ ' ' 8'A 4P'$ 2 ' ' '$ &amp; 4E$ 4$ $ ? &gt;4E $''&amp;'$ $' ''204 8$ '" $'"'$$$ $8&gt;8 $ '$ ' '' $' ' % ' "@" ? $($ $ $ ''$ ?4$ 6 $ 0 8$%G'"$ ' "$ + '= )--." $' ' $' '% "$$88$ '?$8$82$4 ' %$4 '$ $6&gt;4$2 $'0</w:t>
      </w:r>
    </w:p>
    <w:p>
      <w:r>
        <w:t>"$%2$8'$ $$@ 0 C0</w:t>
      </w:r>
    </w:p>
    <w:p>
      <w:r>
        <w:t>''2 $'"$$ $&amp;' 9?4)/ ' '#)--.% ?"G"$$ $&amp;&amp;8'" 4$ &amp;$ $ ?4 $ C &gt; D "$ $ $''2$&amp;'0</w:t>
      </w:r>
    </w:p>
    <w:p>
      <w:r>
        <w:t>&amp;$6'$%$4A$" ? $' $ $'0"G$8'" ' '&amp;' $' $ $&amp;$&amp;$$2 '$ $ '" %?$" 4 $&amp;4$B( '$ $2$'4$ 0$" '?'" 80 '" 8$ ?4$ 4 '$# 'I $&gt;?$$&amp;%$A$$E '$ G2 8'" '$#$$ $88$'#" %$$%&amp;'&amp;% ?' ' $'"$$ $&amp;0''2 $' E "'$ I ' E '8'" $$ '' $'$ 0 +0</w:t>
      </w:r>
    </w:p>
    <w:p>
      <w:r>
        <w:t>!8'%'9 0</w:t>
      </w:r>
    </w:p>
    <w:p>
      <w:r>
        <w:t>' 62@ #8$4$ 9$$?0'$ ' 8'$ $$'0 6 '% "'" PS ,--0( "$ &gt; G2: 0D+'$'"$$ $&amp;/) "#/3D.( ( ./- G2' "'" PS,--0(R $ ?% '8'"" E $ 3+ $&amp; '$ 8 Q'2$ $' 9$$$% @ @ ' %&amp;'$''$ "$$ $8% 9' 6 ' $8$ $'% &amp; $# 8R ""'$ ''$ $$?'$'%"' $8 "'A&amp; ' $2 ' ''" $R$'$ @ '$E"$"'$ $# 8% /--- /7R @ $6 '$' ' %$&amp;'?'"""'A&amp;%'$&amp; @ 9'$ &gt;Q&amp;'$R '""$? @ &gt;!" #$%&amp;' ' %&gt;'""$$' '''$ 2%&gt;4'88$$'$%&gt;4'88$ ' ' $'% $$ ?4&gt; 4'88$ 8 4$""$2 $'% 4$ 2 $' 4"$2 $'0 5$2 ;!"P$%92$ %!0G$%!"'%920 '"$#"$$ $8; 288$6(9$ 90;</w:t>
      </w:r>
    </w:p>
    <w:p>
      <w:r>
        <w:t>!0''$</w:t>
      </w:r>
    </w:p>
    <w:p>
      <w:r>
        <w:t>92$ ;</w:t>
      </w:r>
    </w:p>
    <w:p>
      <w:r>
        <w:t>0P$</w:t>
      </w:r>
    </w:p>
    <w:p>
      <w:r>
        <w:t>'$'8'" @ '""$?E $0</w:t>
      </w:r>
    </w:p>
    <w:p>
      <w:r>
        <w:t>6&amp;%</w:t>
      </w:r>
    </w:p>
    <w:p>
      <w:r>
        <w:t>288$6;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