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ATA/592/2007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https://mcp.opencaselaw.ch/entscheid/ge_gerichte_ATA_592_2007</w:t>
      </w:r>
    </w:p>
    <w:p>
      <w:r>
        <w:t>FR: GE_GERICHTE ATA/592/2007 du 20 novembre 2007</w:t>
      </w:r>
    </w:p>
    <w:p>
      <w:r>
        <w:t>IT: GE_GERICHTE ATA/592/2007 del 20 novembre 2007</w:t>
      </w:r>
    </w:p>
    <w:p>
      <w:pPr>
        <w:pStyle w:val="Heading2"/>
      </w:pPr>
      <w:r>
        <w:t>Volltext</w:t>
      </w:r>
    </w:p>
    <w:p>
      <w:r>
        <w:t>! "#"!#</w:t>
      </w:r>
    </w:p>
    <w:p>
      <w:r>
        <w:t>"!</w:t>
      </w:r>
    </w:p>
    <w:p>
      <w:r>
        <w:t>!"!###"!# $#% &amp;'</w:t>
      </w:r>
    </w:p>
    <w:p>
      <w:r>
        <w:t>(()*+ ,,,,, !! "###$%&amp; &amp;'$#</w:t>
      </w:r>
    </w:p>
    <w:p>
      <w:r>
        <w:t>()*+( *,-.*)//. #</w:t>
      </w:r>
    </w:p>
    <w:p>
      <w:r>
        <w:t>0&amp;</w:t>
      </w:r>
    </w:p>
    <w:p>
      <w:r>
        <w:t>1$233333#456'! 7'1#233333 8#( 59! 7233333#::;'$!# #!?$:#$!# 1&amp;233333&amp;</w:t>
      </w:r>
    </w:p>
    <w:p>
      <w:r>
        <w:t>! 7 233333 # #!# @ $#' A@# '4?((%5682; )&amp;</w:t>
      </w:r>
    </w:p>
    <w:p>
      <w:r>
        <w:t>00:)//)'! 7233333$#4@$###"# 8#( 59 @ 2 @$###; !# "# @!)//0&amp;</w:t>
      </w:r>
    </w:p>
    <w:p>
      <w:r>
        <w:t>% #57!4!#'1&amp;233333!' #6#!#! '6!=#@6B2C/@///&amp;(D "# B20/@)/-'C/' # "# !# #6! B2-@/+0'+E&amp; @$#$ 6!=# @!6# 4 B2 0)@///&amp;(' # B2-@+//&amp;( ! #6!B2.@)//&amp;(#!4#6#! "#&amp; ,&amp;</w:t>
      </w:r>
    </w:p>
    <w:p>
      <w:r>
        <w:t>)) 6# )//,' @ 2 $$#A! 7 #:: : !"###" #$ F7$$7)//0&amp; -&amp;</w:t>
      </w:r>
    </w:p>
    <w:p>
      <w:r>
        <w:t>,/6#)//,'! 7233333!6!!$# 5@ 2&amp; $ # A# :!!"# :# $!# 6# !! ?$!B2E@,)G&amp;(&amp;</w:t>
      </w:r>
    </w:p>
    <w:p>
      <w:r>
        <w:t>' )+ H )//,' # !! A@# 6#' ' $ :##!#$#! ?#:#A IJ @#6#!#! 1&amp;233333&amp; E&amp;</w:t>
      </w:r>
    </w:p>
    <w:p>
      <w:r>
        <w:t>.$#)//-'@ 2#"$!! 7233333A"#6# 6#!!#$#!46!=#@6$7#$$B2,C@///&amp;(&amp;</w:t>
      </w:r>
    </w:p>
    <w:p>
      <w:r>
        <w:t>@$### #! # "# 6#' 6 )+ $# )//-'@#$##!$#&amp; C&amp;</w:t>
      </w:r>
    </w:p>
    <w:p>
      <w:r>
        <w:t>0-K#)//-'! 7233333$#!$#&amp; 6#@!##7# #6'$#""#$#!#!A@ #6!=#&amp;1&amp;233333""#?# #?$ 6# H :# ?"" !' A@# 6# 6# ! 6# ":A@ ###&amp;</w:t>
      </w:r>
    </w:p>
    <w:p>
      <w:r>
        <w:t>(,*+( *,-.*)//.</w:t>
      </w:r>
    </w:p>
    <w:p>
      <w:r>
        <w:t>:@#$ F"!!#6#' 'L$#"#!A# # #$#! ?#&amp; !!$ @!# !' @?# #$ F 7' # @6# @## 6 7:&amp; .&amp;</w:t>
      </w:r>
    </w:p>
    <w:p>
      <w:r>
        <w:t>EH)//-'@ 2$#7#A##"# 6!=#&amp; +&amp;</w:t>
      </w:r>
    </w:p>
    <w:p>
      <w:r>
        <w:t>C $: )//-' ! 7 233333 5 $$## $#5 @#$ F 8#( 59 ;&amp; @ 2 @6# $ :5$ $!#7 1&amp; 233333&amp; ##6#@ 2$#66!=#B2C/@///&amp;( 6M@!?#!#$6#A@##$L$ $!#&amp;</w:t>
      </w:r>
    </w:p>
    <w:p>
      <w:r>
        <w:t>@$### @6#</w:t>
      </w:r>
    </w:p>
    <w:p>
      <w:r>
        <w:t>#?!</w:t>
      </w:r>
    </w:p>
    <w:p>
      <w:r>
        <w:t>$ :###'$ IJ'#$#! ?#&amp; G&amp;</w:t>
      </w:r>
    </w:p>
    <w:p>
      <w:r>
        <w:t>)+ K# )//E' @ 2 @ ! &amp; % #A ' #$## 6 6!=# "#? $ #&amp; 0GG. 0 K6# )//,' 6 $# !# B2,C@///&amp;('?$! #4B2-E@///&amp;(&amp;</w:t>
      </w:r>
    </w:p>
    <w:p>
      <w:r>
        <w:t>#$#! ?# $ N# 6 @#6#! #! 6#L$ :##!&amp; 0/&amp;</w:t>
      </w:r>
    </w:p>
    <w:p>
      <w:r>
        <w:t>% " L #: $###" 0 "!6# )//E 8 *-G*)//E;'$#A##6 6!=# !## 00 !$: )//C&amp; @ K!' @?# @#$#! ?#&amp; 00&amp;</w:t>
      </w:r>
    </w:p>
    <w:p>
      <w:r>
        <w:t>,/ K6# )//.' @ 2 ## #: $###" @ 4A6$7#$6!=# #$ "#$#$@!564B2,C@///&amp;(&amp;6!# #A#"$'"#$! &amp;"#A #:: 6# @ 6 !# !# 6 &amp; 0)&amp;</w:t>
      </w:r>
    </w:p>
    <w:p>
      <w:r>
        <w:t>)G$)//.'! 7233333 !&amp;@ 2 6##?:#!#! @!!1&amp;233333&amp; ' $$## 6# K! 7# @#$#! @'A#6#L#"#!&amp; 0,&amp;</w:t>
      </w:r>
    </w:p>
    <w:p>
      <w:r>
        <w:t>00K#)//.' #!!$ # &amp;</w:t>
      </w:r>
    </w:p>
    <w:p>
      <w:r>
        <w:t>&amp; @ 2 #!$&amp;</w:t>
      </w:r>
    </w:p>
    <w:p>
      <w:r>
        <w:t>(-*+( *,-.*)//.</w:t>
      </w:r>
    </w:p>
    <w:p>
      <w:r>
        <w:t>:&amp; 1&amp; 233333' !! "###' 7 #A! A@# 6# #4:#&amp;#6#! "#'###6# ! 4 ##A (!' 4 1!## 4 ?$A #5!###!4"# "#&amp;</w:t>
      </w:r>
    </w:p>
    <w:p>
      <w:r>
        <w:t>1&amp;2333336#:# #!6# 6## @6!=#":&amp;</w:t>
      </w:r>
    </w:p>
    <w:p>
      <w:r>
        <w:t>'! 7233333$##'A# #"#6!=#AA##$#!@&amp;</w:t>
      </w:r>
    </w:p>
    <w:p>
      <w:r>
        <w:t>&amp; K? !!?! "$$#!@# # #A @$#"##!#####!#$#::' @#E-# !"#-:)//082#(,0.; :# "#1&amp;233333# @6!=#&amp; !#!!!7 # !$#4!?&amp; 0-&amp;</w:t>
      </w:r>
    </w:p>
    <w:p>
      <w:r>
        <w:t>! 7 233333 $# # - K# )//.&amp; A #5@ $456!###! :#$!#&amp; 1&amp;2333336## @6!=#7L$$": $#" $!#7 "#7 !@#00K#)//.&amp; 0E&amp;</w:t>
      </w:r>
    </w:p>
    <w:p>
      <w:r>
        <w:t>) H )//.' @ 2 ##A! A # ! 7 233333 6# A# #$#! @ !# #6:' "$! =!#&amp;</w:t>
      </w:r>
    </w:p>
    <w:p>
      <w:r>
        <w:t>$###::'#!#::#4 33333' 26##&amp;:#1&amp;233333!##!4$L$&amp; 5'@!#4K#A#:6#?#"$## K' @?#!#!# @6!=# "#&amp; !' 66!=#6#L#$#!4B2,C@///&amp;( $#"!K47 !&amp;</w:t>
      </w:r>
    </w:p>
    <w:p>
      <w:r>
        <w:t>(E*+( *,-.*)//. #!</w:t>
      </w:r>
    </w:p>
    <w:p>
      <w:r>
        <w:t>0&amp;</w:t>
      </w:r>
    </w:p>
    <w:p>
      <w:r>
        <w:t>K! $ # 6 K### $ !' 6:8&amp;EC #@?##K###))6$:0G-0( ( )/EM&amp;C,&amp;0&amp;# !$###60) $:0G+E( ( E0/;&amp; )&amp;</w:t>
      </w:r>
    </w:p>
    <w:p>
      <w:r>
        <w:t>#:##! "$ ## #$ # #$$! F! @ "" &amp; #5 ## !# K # !##"#'(4A#L!!#6:8&amp;C,&amp; 0&amp; M *-C)*)//.0+ $:)//.M *.,*)//-)/K6# )//-M *E,/*0GG.) $:0GG.;&amp;</w:t>
      </w:r>
    </w:p>
    <w:p>
      <w:r>
        <w:t>@ 5' #:: @ !## 00 !$: )//C !# !#!&amp; ' # #$!$#! )G$)//.#$ "##$#! ?##6L!!#6:&amp; ,&amp;</w:t>
      </w:r>
    </w:p>
    <w:p>
      <w:r>
        <w:t>6$"#!6#?0K6#)//0' ###"!!@=$###$ F# $$0-!$:0GG/8B(%C-)&amp;0-;&amp;@?# ## 6 # ?6# @#$ ## = $## #6!$## "# 1&amp;233333#!4$L$'@### "#6!=# L$#&amp;</w:t>
      </w:r>
    </w:p>
    <w:p>
      <w:r>
        <w:t>' # 1&amp; 233333 ##A' @ $#5 5 ?!!' 6# ! 6# 6##4 #4##A(! 4 1!## # 4 ! "$# "#' #5# 66#!&lt;!?#&amp; #'@A###@6#@ !#4@7 ## :#$!# !! 6@?!$'A A@#$'A#:: 6!#'$L$ #' 6#"# "#&amp; C&amp;</w:t>
      </w:r>
    </w:p>
    <w:p>
      <w:r>
        <w:t>6A# !5'@ 2$#&amp;</w:t>
      </w:r>
    </w:p>
    <w:p>
      <w:r>
        <w:t>!## 00!$:)//C! #!4@$### A@ 5467# A "# #! 4 6# ##?# L !#' !##4"$## K&amp; .&amp;</w:t>
      </w:r>
    </w:p>
    <w:p>
      <w:r>
        <w:t>! 7233333'A#$:'$!4!$$ !B20@///&amp;(' ##@#+.#!0 &amp;</w:t>
      </w:r>
    </w:p>
    <w:p>
      <w:r>
        <w:t>RRRRR</w:t>
      </w:r>
    </w:p>
    <w:p>
      <w:r>
        <w:t>(.*+( *,-.*)//. &amp;"#!</w:t>
      </w:r>
    </w:p>
    <w:p>
      <w:r>
        <w:t>#</w:t>
      </w:r>
    </w:p>
    <w:p>
      <w:r>
        <w:t>-.(/ 0 ! 6: #K! ,/ K6# )//. @$### "# !##$$##$#5@#$ F 00!$:)//CM ! #6: # ## ! ! 1$ 1# 233333!#)G$)//.M (/0 @$M !##$$##$#5@#$ FM #4@$###"##!M $!$$B20@///&amp;(4=?1$1#233333M # A' "$!$ 7 # +) #6 # "!! #: "!!0.K#)//E82(%0.,&amp;00/;' !L L ! K A# #6 #"## (6 #: "!!' 6# $#5# :#M$!$####A#' $#"$&lt; 6 #?$#M# #L!#:"!!'0///0-' 6# 6# !#A 7 ## @# -) 2&amp; ! L #5 # ' #6A! $$ $&lt; 6' #6 L K# 4 @6#M $$#A ! L 4 @$### "# ## A@4 $$## $#5 @#$ F 4 "### $ %&amp; &amp;' $#1$1#233333&amp; %#!?91$6&lt;' !#'1&amp;&lt;=5'1&amp;=!#'K?'11&amp; B#'K? !&amp;</w:t>
      </w:r>
    </w:p>
    <w:p>
      <w:r>
        <w:t>(+*+( *,-.*)//. $#:$###"9 ?""#5(K#K&amp;&amp;#&amp;9</w:t>
      </w:r>
    </w:p>
    <w:p>
      <w:r>
        <w:t>&amp;</w:t>
      </w:r>
    </w:p>
    <w:p>
      <w:r>
        <w:t>6#( !#9</w:t>
      </w:r>
    </w:p>
    <w:p>
      <w:r>
        <w:t>&amp;6&lt;</w:t>
      </w:r>
    </w:p>
    <w:p>
      <w:r>
        <w:t>#"$L!!$$#A!7 #&amp;</w:t>
      </w:r>
    </w:p>
    <w:p>
      <w:r>
        <w:t>56'</w:t>
      </w:r>
    </w:p>
    <w:p>
      <w:r>
        <w:t>?""#59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