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ATA/591/2010 vom 9. April 2010</w:t>
      </w:r>
    </w:p>
    <w:p>
      <w:r>
        <w:t>GE Cour de justice, 2010-04-09, FR</w:t>
      </w:r>
    </w:p>
    <w:p>
      <w:r>
        <w:rPr>
          <w:b/>
        </w:rPr>
        <w:t xml:space="preserve">Quelle: </w:t>
      </w:r>
      <w:r>
        <w:t>https://mcp.opencaselaw.ch/entscheid/ge_gerichte_ATA_591_2010</w:t>
      </w:r>
    </w:p>
    <w:p>
      <w:r>
        <w:t>FR: GE_GERICHTE ATA/591/2010 du 9 avril 2010</w:t>
      </w:r>
    </w:p>
    <w:p>
      <w:r>
        <w:t>IT: GE_GERICHTE ATA/591/2010 del 9 aprile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Interjeté en temps utile devant la juridiction compétente, le recours est recevable (art. 56A de la loi sur l’organisation judiciaire du 22 novembre 1941 - LOJ - E 2 05 ; art. 63 al. 1 let. a de la loi sur la procédure administrative du 12 septembre 1985 - LPA - E 5 10).</w:t>
      </w:r>
    </w:p>
    <w:p>
      <w:r>
        <w:rPr>
          <w:b/>
        </w:rPr>
        <w:t>E. 2</w:t>
      </w:r>
    </w:p>
    <w:p>
      <w:r>
        <w:t>Le 1er janvier 2009 est entré en vigueur l’art. 86 LPA dont la teneur est la suivante : "La juridiction invite le recourant à faire une avance destinée à couvrir les frais de procédure et des émoluments présumables. Elle fixe à cet effet un délai suffisant. Si l’avance n’est pas faite dans le délai imparti, la juridiction déclare le recours irrecevable".</w:t>
      </w:r>
    </w:p>
    <w:p>
      <w:r>
        <w:rPr>
          <w:b/>
        </w:rPr>
        <w:t>E. 3</w:t>
      </w:r>
    </w:p>
    <w:p>
      <w:r>
        <w:t>En application de cette disposition, la CCRA a déclaré le 10 juin 2010 le recours irrecevable en raison du défaut de paiement de l’avance de frais. En effet, ce versement devait intervenir avant le 3 juin 2010 et il a été effectué le 20 juin 2010, soit après que la CCRA ait statué.</w:t>
      </w:r>
    </w:p>
    <w:p>
      <w:r>
        <w:rPr>
          <w:b/>
        </w:rPr>
        <w:t>E. 4</w:t>
      </w:r>
    </w:p>
    <w:p>
      <w:r>
        <w:t>Dans le recours qu’il a adressé au tribunal de céans, M. W______ ne fournit aucune explication quant au motif qui permettrait de considérer qu’il a été empêché sans sa faute de s’acquitter de l’avance de frais réclamée par la CCRA le 3 juin au plus tard.</w:t>
      </w:r>
    </w:p>
    <w:p>
      <w:r>
        <w:t>Aucun cas de force majeure au sens de l’art. 16 al. 1 LPA n’étant réalisé, la décision de la CCRA échappe à toute critique.</w:t>
      </w:r>
    </w:p>
    <w:p>
      <w:r>
        <w:rPr>
          <w:b/>
        </w:rPr>
        <w:t>E. 5</w:t>
      </w:r>
    </w:p>
    <w:p>
      <w:r>
        <w:t>En conséquence, le recours sera rejeté. Selon la pratique du tribunal de céans, aucun émolument ne sera mis à la charge du recourant pour la présente cause (art. 87 LPA ; ATA/285/2010 du 27 avril 2010).</w:t>
      </w:r>
    </w:p>
    <w:p>
      <w:r>
        <w:t>* * * * *</w:t>
      </w:r>
    </w:p>
    <w:p>
      <w:r>
        <w:t>- 4/5 - A/1601/2010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