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ATA/58/2008 vom 5. Februar 2008</w:t>
      </w:r>
    </w:p>
    <w:p>
      <w:r>
        <w:t>GE Cour de justice, 2008-02-05, DE</w:t>
      </w:r>
    </w:p>
    <w:p>
      <w:r>
        <w:rPr>
          <w:b/>
        </w:rPr>
        <w:t xml:space="preserve">Quelle: </w:t>
      </w:r>
      <w:r>
        <w:t>https://mcp.opencaselaw.ch/entscheid/ge_gerichte_ATA_58_2008</w:t>
      </w:r>
    </w:p>
    <w:p>
      <w:r>
        <w:t>FR: GE_GERICHTE ATA/58/2008 du 5 février 2008</w:t>
      </w:r>
    </w:p>
    <w:p>
      <w:r>
        <w:t>IT: GE_GERICHTE ATA/58/2008 del 5 febbraio 2008</w:t>
      </w:r>
    </w:p>
    <w:p>
      <w:pPr>
        <w:pStyle w:val="Heading2"/>
      </w:pPr>
      <w:r>
        <w:t>Volltext</w:t>
      </w:r>
    </w:p>
    <w:p>
      <w:r>
        <w:t>! "#!$!%&amp; '(</w:t>
      </w:r>
    </w:p>
    <w:p>
      <w:r>
        <w:t>'($ !))))))</w:t>
      </w:r>
    </w:p>
    <w:p>
      <w:r>
        <w:t>*+** ,, ** * +- ,</w:t>
      </w:r>
    </w:p>
    <w:p>
      <w:r>
        <w:t>!"# "$%!&amp;"!''( * )*</w:t>
      </w:r>
    </w:p>
    <w:p>
      <w:r>
        <w:t>+, ------. / )%#%. 0,,,/. ------. 1 (&amp;#2' ,3.,,450,,,/,6/)$6,)%((* !*</w:t>
      </w:r>
    </w:p>
    <w:p>
      <w:r>
        <w:t>7,5,,80,,,9.4 54//0,:,,,:* $*</w:t>
      </w:r>
    </w:p>
    <w:p>
      <w:r>
        <w:t>!!508!''; /,/#@0"=/,. /50//!)@0"=* &amp;*</w:t>
      </w:r>
    </w:p>
    <w:p>
      <w:r>
        <w:t>/,, )' 508 !''(. 6, 08, 6,&gt;,B, 5:C7 D,/50,,,9,,,, 450,,/&gt;,, ,5/40,.55,,4,);8,/! , 9// ,, ,: )% /08 )%#2 B 7 (&amp;)*')D* #*</w:t>
      </w:r>
    </w:p>
    <w:p>
      <w:r>
        <w:t>+* ------. 5 . 5 ------. )!)$ ?. ,, ,8 0,,,9 4 /,, 5/,/ 5 )( 8!''(*</w:t>
      </w:r>
    </w:p>
    <w:p>
      <w:r>
        <w:t>E,59.0,00F45,6,G46, 4,9,. 8, A4, , // 5,,5 6/=,. 5 46,5,65/,,A,,,*4/,A45:,,0 8A,0536,6/0/0,46,//* 6, 9, , 0 /, 9,5 5=5,5,6,5A050,5 4,,/*</w:t>
      </w:r>
    </w:p>
    <w:p>
      <w:r>
        <w:t>9,55 / )# /08 !''( )# E6, !''2*7559,.,?G,9,,=, 9G,/5*,/,/16,,.08,,/, /,,,58*</w:t>
      </w:r>
    </w:p>
    <w:p>
      <w:r>
        <w:t>$"# "$%!&amp;"!''( ;*</w:t>
      </w:r>
    </w:p>
    <w:p>
      <w:r>
        <w:t>,85,,05,5 )#608!''(*</w:t>
      </w:r>
    </w:p>
    <w:p>
      <w:r>
        <w:t>+*------9,0/A6/=,,00,/ ------55, J,/,4,,5,,5.0, *56,5/8,A,/,6!!508!'';*6, A,/45,------7 *56,5 05A,/,6!!508!'';*</w:t>
      </w:r>
    </w:p>
    <w:p>
      <w:r>
        <w:t>4/,5,A,6,53/6,* (*</w:t>
      </w:r>
    </w:p>
    <w:p>
      <w:r>
        <w:t>!)608!''(.,80,,,96A/, 05, 5 4AH 5 )! /08 !''(* , 6A/ 00. +0 ------. ,/ &gt;/ ,// ------7 5 5,9,,:A4 / . A, / 5: 68 4,=0,/E0H0*</w:t>
      </w:r>
    </w:p>
    <w:p>
      <w:r>
        <w:t>, ,40/&gt;, ,,E,,,!!608)%&amp;)</w:t>
      </w:r>
    </w:p>
    <w:p>
      <w:r>
        <w:t>! '#J * ;$ * ) * , 5/ 0,,,6 )!508)%2# #)'D* !*</w:t>
      </w:r>
    </w:p>
    <w:p>
      <w:r>
        <w:t>H 6/=, 5=&gt;5=,/ !!508!''; 56 H . 8,. 5 99,00 I 9, 4,8 /,//.4,/&gt;//+0------*5,)$0 !''(. ,/55K1)L'''* ,55 4,&gt;B=5C""*&gt;6*="!'608!''(D* $*</w:t>
      </w:r>
    </w:p>
    <w:p>
      <w:r>
        <w:t>74,!! .5,,68 ,, ,50,,,,,,9,&gt;50, ,/&gt;,,,5/40,J 0 /00K1&amp;''* J , A. 90/0 ? , 2! ,6 , 9// ,8 9//)(E,!''#B1 7)($*))'D.5/H5H5/ E A, ,6 ,9,, 5 6 ,8 9//. 5 6, 0,:,58,J0/0,,,,A,. 0,903565,&gt;0,J, ,H/,89//.)''')&amp;.56,556, /,A ? ,, 4, &amp;! 1* 5/ H 5,: 5, . ,6A/ 00 03 56. ,6 H E, ,,,A4 C+063.5/,.++*3=:=/,.E&gt;* 0,80,,,9C &gt;99,: E,C</w:t>
      </w:r>
    </w:p>
    <w:p>
      <w:r>
        <w:t>*, 7,&gt;,</w:t>
      </w:r>
    </w:p>
    <w:p>
      <w:r>
        <w:t>6, 5/,C</w:t>
      </w:r>
    </w:p>
    <w:p>
      <w:r>
        <w:t>*63</w:t>
      </w:r>
    </w:p>
    <w:p>
      <w:r>
        <w:t>5,90H//00,A/?5,*</w:t>
      </w:r>
    </w:p>
    <w:p>
      <w:r>
        <w:t>:6.</w:t>
      </w:r>
    </w:p>
    <w:p>
      <w:r>
        <w:t>&gt;99,:C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