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ATA/58/2007 vom 6. Februar 2007</w:t>
      </w:r>
    </w:p>
    <w:p>
      <w:r>
        <w:t>GE Cour de justice, 2007-02-06, DE</w:t>
      </w:r>
    </w:p>
    <w:p>
      <w:r>
        <w:rPr>
          <w:b/>
        </w:rPr>
        <w:t xml:space="preserve">Quelle: </w:t>
      </w:r>
      <w:r>
        <w:t>https://mcp.opencaselaw.ch/entscheid/ge_gerichte_ATA_58_2007</w:t>
      </w:r>
    </w:p>
    <w:p>
      <w:r>
        <w:t>FR: GE_GERICHTE ATA/58/2007 du 6 février 2007</w:t>
      </w:r>
    </w:p>
    <w:p>
      <w:r>
        <w:t>IT: GE_GERICHTE ATA/58/2007 del 6 febbraio 2007</w:t>
      </w:r>
    </w:p>
    <w:p>
      <w:pPr>
        <w:pStyle w:val="Heading2"/>
      </w:pPr>
      <w:r>
        <w:t>Regeste</w:t>
      </w:r>
    </w:p>
    <w:p>
      <w:r>
        <w:t>Résumé: Retrait du permis pour une durée de 4 mois confirmé. Le recourant ayant perdu la maîtrise de son véhicule et conduit en état d'ébriété. Les besoins professionnels du recourant travaillant pour une société d'assurance n'étant pas retenus par le tribunal.</w:t>
      </w:r>
    </w:p>
    <w:p>
      <w:pPr>
        <w:pStyle w:val="Heading2"/>
      </w:pPr>
      <w:r>
        <w:t>Volltext</w:t>
      </w:r>
    </w:p>
    <w:p>
      <w:r>
        <w:t>! "#!$!%&amp; '(</w:t>
      </w:r>
    </w:p>
    <w:p>
      <w:r>
        <w:t>'($ !)))))) !"#$%&amp; &amp; *+** ,, ** * +- ,</w:t>
      </w:r>
    </w:p>
    <w:p>
      <w:r>
        <w:t>'()*' )+(,-)(../ * 01</w:t>
      </w:r>
    </w:p>
    <w:p>
      <w:r>
        <w:t>02*,$!&amp;"333333 &amp;4""" &amp;5% 6 &amp;7"&amp; 81 " " 8 4" &amp;" %#" 9&amp;" $ "% 0- :%" 022* &amp;" &amp;4 &amp;1 (1</w:t>
      </w:r>
    </w:p>
    <w:p>
      <w:r>
        <w:t>&amp;" &amp; %" &amp;4&amp;;" %"9 "&amp; ?$ !1 333333 :@ 7" 8&amp;;: 8 " 4" &amp;" (...$ 8 6 4&amp;"$ &amp; %&amp;" 4A "&amp;%#"1 -1</w:t>
      </w:r>
    </w:p>
    <w:p>
      <w:r>
        <w:t>(+ 4; (../$ !1 333333 "" 8 &amp;&amp; @5%6%"&amp;00#18&amp;" "%#" B8" &amp;"" %" % &amp;" $ % ; 8C 89 # 9""5 1 &amp;" &amp; %&amp;"$ !13333336&amp;8C %%"$%2#..$5%"&amp;#" # &amp;44"1((#..$"%" B" &amp;&amp;4""&amp;@%D&amp;E" %" ; &amp;"F9" &amp;"G %" 1 5%&amp;"&amp;4"%"&amp;6#$ "%" "%&amp;" &amp;@5%1&gt;&amp;5%4 77 :&amp;8" @00#+H$!1333333 " 68&amp;&amp;9 0$00 91 &amp;)&amp;&amp;$ % "7" 8 ;" @ 0$.H91&amp;)&amp;&amp; &amp;4 8&amp; "&amp;&amp;"4" "&amp;8% @.$./91&amp;)&amp;&amp;1&gt;&amp;4" &amp;" ""1 +1</w:t>
      </w:r>
    </w:p>
    <w:p>
      <w:r>
        <w:t>(* 4;(../$&gt; "%" !1333333@7"9&amp; &amp;" 8C 1&gt;&amp; "&amp; " "&amp; 7" B8"&amp;%" 7B &amp;% "&amp;""%&amp;" &amp;4&amp;;"&amp; 8"7 8&amp;&amp;$ B" &amp;" &amp; 4 &gt; @ %"9 "&amp;4 " 4"&amp;"$&amp;4 &amp; 7&amp;"4""4491 H1</w:t>
      </w:r>
    </w:p>
    <w:p>
      <w:r>
        <w:t>0.&amp; &amp;;(../$!13333338 4"" 1%" 8C 99&amp;44&amp;"6 8&amp;" 81""&amp;4;" %"" @%"9 &amp;%"9 '"B" 4" """ "4&amp;"; 7"%#""%14" @&amp;%&amp;"&amp;" # 8&amp;% ;61 /1</w:t>
      </w:r>
    </w:p>
    <w:p>
      <w:r>
        <w:t>""&amp;0*&amp; &amp;;(../$&gt; "4"&amp;" !1333333&amp;B 4&amp;"" "&amp;8 "0/" 4" ;&amp;"7" "&amp;&amp; "5024;02H, *+01.0?189"" 87 9%$8" D &amp;" %#" &amp;4&amp;;" 8;" 68&amp;&amp;4"B"7"1</w:t>
      </w:r>
    </w:p>
    <w:p>
      <w:r>
        <w:t>'-)*' )+(,-)(../ *1</w:t>
      </w:r>
    </w:p>
    <w:p>
      <w:r>
        <w:t>0/&amp;%4;(../$!1333333&amp;5"; 4"" "7 &amp; ""&amp; " 1 &gt; " %"6 "B 1 7" &amp; %"$ 4 "4 &amp; 7&amp;4 &amp;44""&amp;$";"" %&amp;";1&amp; 5&amp;@ "&amp;4 " B @ &amp;"4&amp;"1 ,1</w:t>
      </w:r>
    </w:p>
    <w:p>
      <w:r>
        <w:t>" &amp;4 "&amp;&amp;((4;(../$ "&amp; 7" "&amp;"% =</w:t>
      </w:r>
    </w:p>
    <w:p>
      <w:r>
        <w:t>1 !13333336&amp;B8"%" 7" 8&amp;;: 84"7"9 :9 8" "&amp; 8&amp;"4 I J " "" 4"5 #&amp; 8 " &amp;"%&amp;1&gt;89" ;&amp;" &amp;7"&amp;$ " 7" @ B8" %" %&amp;D &gt; 1 %"" &amp; &amp;" 8 " 4&amp;" :" (../ &amp; 4&amp;D " &amp; &amp;1 &gt; " " " 5% D&amp;$%&amp;"1&amp;4 8&amp;4 4$"" :@94 " 4"&amp;"8 &amp;"4&amp;" (H 4; (../ &amp;"" " 5 &amp; " "&amp; 877 "7 &amp;1</w:t>
      </w:r>
    </w:p>
    <w:p>
      <w:r>
        <w:t>;1</w:t>
      </w:r>
    </w:p>
    <w:p>
      <w:r>
        <w:t>%&amp;"6 $&gt; " ""&amp; B$ % 4 8"7 "&amp; 8" 1 &gt; 8&amp;&amp;" @ BC " "&amp; 877 "7$ "B!1333333&amp;" @&amp;%&amp;"5(+ 4;(../@4"" 1 21</w:t>
      </w:r>
    </w:p>
    <w:p>
      <w:r>
        <w:t>(( 4; (../$ "; 4"" "7 &amp; "7" 6 " ""&amp; " "&amp;877 "71 *, 01</w:t>
      </w:r>
    </w:p>
    <w:p>
      <w:r>
        <w:t>: 4 " % :"" "&amp; &amp;4 $ &amp; %; &amp; :" &amp; "; $ 4 8"7 "&amp; @99%4 " 4"</w:t>
      </w:r>
    </w:p>
    <w:p>
      <w:r>
        <w:t>'+)*' )+(,-)(../ &amp;" &amp; 8 " -0 " ( $ &amp; &amp; B" 8 " #D"B D#"B"&amp;&amp;"%#"B8 &amp; 8"7 8&amp;&amp; LMN &amp; 8 "&amp;$ "; &amp;" "&amp; &amp;" 8; "1 H1</w:t>
      </w:r>
    </w:p>
    <w:p>
      <w:r>
        <w:t>8 " 0/ " 4" ; $ &amp;" 8 %#" &amp;4&amp;;" 8;" 7 9%$ &amp; B 8" 68&amp;&amp;9B"7"8&amp;&amp; 8 4; 7 &amp; 6 8&amp;&amp;4" "4" 4" 4 "5 " "&amp; &amp; "5(04;(..- *+010-?1 8 " 4" " ( " &amp;&amp;$ B"7" 6 8&amp;&amp;4".$,91&amp;)&amp;&amp;&amp;1 /1</w:t>
      </w:r>
    </w:p>
    <w:p>
      <w:r>
        <w:t>85$ 6 8&amp;&amp; 4 9 &amp; " 0$.H91 &amp;)&amp;&amp;$ &amp;" 6 8&amp;&amp; 4&amp;4 " "B 0$00 91 &amp;)&amp;&amp; 4""441"4" 68&amp;&amp;B"7" " ""94 1 *1</w:t>
      </w:r>
    </w:p>
    <w:p>
      <w:r>
        <w:t>&gt;&amp; 8 " -0 " 4" $ &amp; &amp;" &amp; 44 4A &amp; %#"1 &amp;A $ " &amp;" 8; " &amp; &amp;"8" &amp;8"78&amp;&amp; B8" &amp;4&amp; "7"; 4A "&amp;9"$BB&amp;" " 61</w:t>
      </w:r>
    </w:p>
    <w:p>
      <w:r>
        <w:t>&gt;7 "&amp; &amp; @ 7" 6 "&amp;$ "; 4"" "7 &amp;"5B 4A "%#" 7 9% A @ " &amp;;"9 &amp;"4"&amp;"&amp; &amp;"4&amp;" " "&amp;8 "0/"4" "( &amp; :" "; 7$ :9 4"" "7 &amp;" 64"" "&amp;&amp;7"&amp;8" 4""4&amp; " ";7"8&amp;;: " $&amp;4 ;&amp;"&amp;7"&amp;$ ""54 "9&amp; 022+1H-+J O02,01H.J O02*,1(,, 02**1(0. -H+'-HH?1</w:t>
      </w:r>
    </w:p>
    <w:p>
      <w:r>
        <w:t>;1 ";:@ "4BK4&amp;D9"$&amp; " "44&amp;;"" &amp; &amp; &amp; &amp; 6P &amp;7"&amp; &amp;4; &amp;%" &amp;" 6 &amp; ;" &amp; K&amp;4"4 Q# &amp;7"&amp; K9" K ;S@4R&amp; B"%" &amp; 4 "$ "; "4B";&amp;"&amp;7"&amp;K " 4" " $" " 4&amp;""4&amp; 7" : " "&amp;9&amp;%&amp;"8" "&amp;B"&amp;A "; $89" 8&amp;&amp;8"7 "&amp; &amp;" 8;" 94 6 8&amp;&amp; B"7"1 !C4 &amp;4 &amp; $ B" 8 (...$ " &amp;&amp; "&amp; @ 9%" "7 "&amp; &amp;44" 4&amp;" 4;(../1 @;&amp;"&amp;7"&amp;$"&amp; " :"18D&amp;"%&amp;"1 21</w:t>
      </w:r>
    </w:p>
    <w:p>
      <w:r>
        <w:t>!7&amp;&amp; : 1&gt;&amp; $B"&amp;4;$&amp;4 67"&amp;C 85@TO+..1' 0*-100.?$ C C &amp; :&amp; B" "% &amp; "7" "&amp; '% "; 7$ %&amp;" &amp;4 "5&amp;" ;"J44&amp;"&amp;&amp;" ""B&amp;"&amp;$ 4&amp; "7 4&amp;D% &amp; "9 &amp; &amp;&amp;4 "J" &amp;" C ";7$0...0+$%&amp;"&amp; &amp;%&amp;" &amp;"B 6 &amp;" "&amp; K " +( O1 C "5 &amp;"&amp; &amp; $ "%&amp;B &amp;44 4&amp;D %$ &amp;"% C :&amp;" @ K%&amp;"J</w:t>
      </w:r>
    </w:p>
    <w:p>
      <w:r>
        <w:t>'*)*' )+(,-)(../ &amp;44"B C @ ! " #$ %&amp; &amp; "" BK %" &amp;4&amp;;" %"9 "&amp; @K&amp;77"7&amp; @1 &gt;"9 =!1D#5$" $!4T" &amp;$:91 &amp;4";4"" "7= 977"5':" =</w:t>
      </w:r>
    </w:p>
    <w:p>
      <w:r>
        <w:t>1"&amp;'&gt;"9"</w:t>
      </w:r>
    </w:p>
    <w:p>
      <w:r>
        <w:t>" =</w:t>
      </w:r>
    </w:p>
    <w:p>
      <w:r>
        <w:t>O1D#5</w:t>
      </w:r>
    </w:p>
    <w:p>
      <w:r>
        <w:t>&amp;"&amp;7&amp;4 C &amp;44"B6 "1</w:t>
      </w:r>
    </w:p>
    <w:p>
      <w:r>
        <w:t>5%$</w:t>
      </w:r>
    </w:p>
    <w:p>
      <w:r>
        <w:t>977"5=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