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ATA/587/2007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https://mcp.opencaselaw.ch/entscheid/ge_gerichte_ATA_587_2007</w:t>
      </w:r>
    </w:p>
    <w:p>
      <w:r>
        <w:t>FR: GE_GERICHTE ATA/587/2007 du 13 novembre 2007</w:t>
      </w:r>
    </w:p>
    <w:p>
      <w:r>
        <w:t>IT: GE_GERICHTE ATA/587/2007 del 13 novembre 2007</w:t>
      </w:r>
    </w:p>
    <w:p>
      <w:pPr>
        <w:pStyle w:val="Heading2"/>
      </w:pPr>
      <w:r>
        <w:t>Volltext</w:t>
      </w:r>
    </w:p>
    <w:p>
      <w:r>
        <w:t>! "#$%&amp;</w:t>
      </w:r>
    </w:p>
    <w:p>
      <w:r>
        <w:t>#&amp;!'((((((((</w:t>
      </w:r>
    </w:p>
    <w:p>
      <w:r>
        <w:t>)*)) ++ )) ) *, +</w:t>
      </w:r>
    </w:p>
    <w:p>
      <w:r>
        <w:t>!"# "$!%&amp;"!''( ) %)</w:t>
      </w:r>
    </w:p>
    <w:p>
      <w:r>
        <w:t>*+,,,,,,,,-.%/#&amp;-0+++.1++-23++) ++450++.65+!78.3+%/&amp;() !)</w:t>
      </w:r>
    </w:p>
    <w:p>
      <w:r>
        <w:t>.++79!''#-8+0.5 "7($"!''#$%9 0:0 .- 3+ 0;+ 3+6+ ? @ ++1+?+5+0+-1+4 A=3+).;4A.+0..8+A.!!0 !''() $)</w:t>
      </w:r>
    </w:p>
    <w:p>
      <w:r>
        <w:t>%!0!''(-1!%B$'-*),,,,,,,,++B C4+....+5.55+1B4 +=) DC++3+-+43..C4+...+.4+3- 4E6E.3..A40E%-$FG) 7)</w:t>
      </w:r>
    </w:p>
    <w:p>
      <w:r>
        <w:t>? +3+.4+..14A5+0H8+4+80. 4A+5.3+.++3+0;+ 4+84 .+@)?+*),,,,,,,,+3+ -? ++0558+A.015)</w:t>
      </w:r>
    </w:p>
    <w:p>
      <w:r>
        <w:t>!!0!''(-*),,,,,,,,++C.? C4++5 4+3C++.+5B.)4.+1.6+3+5= H.3+B+0+A8+.+4+3++- 4C4+43+505.H)++C.C4+.+5:1 +3.+) F)</w:t>
      </w:r>
    </w:p>
    <w:p>
      <w:r>
        <w:t>H60 %( 3+ !''(- H4B+ .8+++8 A.+- 6....*),,,,,,,,5;+.4+3 3A4C+8+.40.15+5.++!'H 0++-0:0C410I2%4''') ) #)</w:t>
      </w:r>
    </w:p>
    <w:p>
      <w:r>
        <w:t>*),,,,,,,,+3+.+%7H+!''() ()</w:t>
      </w:r>
    </w:p>
    <w:p>
      <w:r>
        <w:t>:. %% H+!''(- ? ++ 1 *) ,,,,,,,, 8+ 650++.6+++5J 0+55++4+%#+8..+++= %/.0;%/F&amp; *03E-5.+-**)EB=B.+-H6) 0+;0+++8&gt; 688+= H+&gt;</w:t>
      </w:r>
    </w:p>
    <w:p>
      <w:r>
        <w:t>)+ ?+6+</w:t>
      </w:r>
    </w:p>
    <w:p>
      <w:r>
        <w:t>3+ 5.+&gt;</w:t>
      </w:r>
    </w:p>
    <w:p>
      <w:r>
        <w:t>)3E</w:t>
      </w:r>
    </w:p>
    <w:p>
      <w:r>
        <w:t>#"# "$!%&amp;"!''(</w:t>
      </w:r>
    </w:p>
    <w:p>
      <w:r>
        <w:t>5+80:..00+C.A5+)</w:t>
      </w:r>
    </w:p>
    <w:p>
      <w:r>
        <w:t>=3-</w:t>
      </w:r>
    </w:p>
    <w:p>
      <w:r>
        <w:t>688+=&gt;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