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ATA/587/2005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https://mcp.opencaselaw.ch/entscheid/ge_gerichte_ATA_587_2005</w:t>
      </w:r>
    </w:p>
    <w:p>
      <w:r>
        <w:t>FR: GE_GERICHTE ATA/587/2005 du 30 août 2005</w:t>
      </w:r>
    </w:p>
    <w:p>
      <w:r>
        <w:t>IT: GE_GERICHTE ATA/587/2005 del 30 agosto 2005</w:t>
      </w:r>
    </w:p>
    <w:p>
      <w:pPr>
        <w:pStyle w:val="Heading2"/>
      </w:pPr>
      <w:r>
        <w:t>Volltext</w:t>
      </w:r>
    </w:p>
    <w:p>
      <w:r>
        <w:t>!"#$#% &amp;'</w:t>
      </w:r>
    </w:p>
    <w:p>
      <w:r>
        <w:t>'$&amp;#()**********</w:t>
      </w:r>
    </w:p>
    <w:p>
      <w:r>
        <w:t>+, ++)) +++ ,-)</w:t>
      </w:r>
    </w:p>
    <w:p>
      <w:r>
        <w:t>!"#$ "#%!&amp;"!$$&amp; + #'</w:t>
      </w:r>
    </w:p>
    <w:p>
      <w:r>
        <w:t>() **********+ , #-.!+ /))), **********+ **********+#!$#01+))23/))31,4) 5/,)1,501!#,/6#--!' !'</w:t>
      </w:r>
    </w:p>
    <w:p>
      <w:r>
        <w:t>7)3))6/)))8+2 32,,/)0)))0' 9'</w:t>
      </w:r>
    </w:p>
    <w:p>
      <w:r>
        <w:t>!#:)!$$!5#.4'#$+('**********))1)1) 01 3+ )) ;+ "#%9?#"!$$!@' &amp;'</w:t>
      </w:r>
    </w:p>
    <w:p>
      <w:r>
        <w:t>#! / !$$9 5 #?4'$$+ (' ********** )) 1 2 1)A +)) ,+1) 01+51))3,B))) "..$&amp;"!$$9@' C'</w:t>
      </w:r>
    </w:p>
    <w:p>
      <w:r>
        <w:t>!9 :) !$$9 5 !!4'$$+ (' ********** )) 1 2 1) 2 #+ )) D" )) + 5 1) 88)1#?$E/"4+ ) 30J 7 @ ), 3/) ) (' **********+ ,;) ,;)+ 3 )B /)+ 33)) 2) #% ),9)8,,)))0#!,/6#-C?&gt;7 .&amp;#'$# @' (' ********** ,) ), 5 ) 1,4) ,;) 3,) A+ ( 1,4) 3 'C% )M;)):)))!!1/6#-&amp;#</w:t>
      </w:r>
    </w:p>
    <w:p>
      <w:r>
        <w:t>!$CN'%9'#)')3,/)))1#! 3/6#-?C C#$@' !'</w:t>
      </w:r>
    </w:p>
    <w:p>
      <w:r>
        <w:t>#:1)!$$C+1)3)))1)3/) ) , 1); &gt; !$$!+ 3' !.%. '@' 8)+ 33))/ ))),;),8/&gt; !$$!!.%.N3'!.?#@+),;)30;1);// 2)8)+8B3),),230'2 9#,/6!$$&amp; "#."!$$C ##:1)!$$C@' 9'</w:t>
      </w:r>
    </w:p>
    <w:p>
      <w:r>
        <w:t>A#$- 6!$9:)3),+ A('&amp;:)#-?C@'</w:t>
      </w:r>
    </w:p>
    <w:p>
      <w:r>
        <w:t>230+ ), 3, ;1) 1) 36)8)//)!#:)!$$!+#!/+!9:)+ !!G!$$9+-/C:)!$$&amp;')6/)))8M) M,)8)3)63)5 A#$%63'9-?+)'!@'</w:t>
      </w:r>
    </w:p>
    <w:p>
      <w:r>
        <w:t>8)!!/)!$$&amp;+23,,/ 3):)8))83,3, '!.'#)8,,)))0 #- ,/6 #-C? 7 .&amp;#'$#N ' #% %? M );)))0C3/6#-.- 7.&amp;#'!# 7N#-?#&amp;!&amp;N A#$.C#@'</w:t>
      </w:r>
    </w:p>
    <w:p>
      <w:r>
        <w:t>230+1)));))/)//)!#:) !$$!1,,' C'</w:t>
      </w:r>
    </w:p>
    <w:p>
      <w:r>
        <w:t>M6);) : 3 1) B )+3))B))+)) 1))6)),&gt;'9!'#@' 88+) A#$#.#+#-.C&amp;!$@' /PM/6))3/Q)1,4)5 B)1+8)0/))3M)9!),#N 14+M)9#),# '9'#N A#$&amp; !?N#$CC!N#-?#&amp;.# &amp;.!N' AA+)))0+ R&amp;$+#-.?3'&amp;!9@'</w:t>
      </w:r>
    </w:p>
    <w:p>
      <w:r>
        <w:t>) 1 1,4) #! / !$$9 ),)) 1+1),)3))3,),' %'</w:t>
      </w:r>
    </w:p>
    <w:p>
      <w:r>
        <w:t>4)3);B/ '!.'#N#%!!M );)))0C3/6#-.- 7 7.&amp;#'!#N A#$?%!@'</w:t>
      </w:r>
    </w:p>
    <w:p>
      <w:r>
        <w:t>7 1) /B)/ ;,, ), #!$ E/"4 7.&amp;#'##N A#!##!.+#--C %%&amp;@' 7 M), C /=/ )3))+ );B 31 )) 6)))0 6 ,,@' A#!9#$%)'!33'###N A' !:)#--?N7'-:)#--?@'</w:t>
      </w:r>
    </w:p>
    <w:p>
      <w:r>
        <w:t>."#$ "#%!&amp;"!$$&amp;</w:t>
      </w:r>
    </w:p>
    <w:p>
      <w:r>
        <w:t>)!9:)!$$9+-/!$$&amp;+!!/)!$$&amp;C:)!$$&amp; ),) +('**********1),)3)) ,;3,),//5)3)B01)3,)5 9$E/"4+)C:)!$$&amp;,)8,)&gt;S!-E/"4@' .'</w:t>
      </w:r>
    </w:p>
    <w:p>
      <w:r>
        <w:t>T),+1)/B)/;,,1,4)3) ?$E/"4+ A#!##!.+#--C %%&amp;@' B / M), C /=/ )3))+ );B 31 )) A#!9#$%+#--..!C+)'!6+33'.!? .!- ,8')'@'</w:t>
      </w:r>
    </w:p>
    <w:p>
      <w:r>
        <w:t>= )6 8,, ' #- /) #--?@' 14+ ,3/ 9$ E/"4 3Q3))3 8/)8B3) 31 :)8) MB0 1) B 8 M/6)) )6);)3/))+1;1),/); ' #%'9)''-$4'!N A#!9#$%+#--..!C+)'!+3' .9$,8')'@'</w:t>
      </w:r>
    </w:p>
    <w:p>
      <w:r>
        <w:t>230+,3/1)9$E/"4//)3 !!G!$$9,6)' ?'</w:t>
      </w:r>
    </w:p>
    <w:p>
      <w:r>
        <w:t>8)#-/!$$&amp;352+ 1,),1,4)3)3))7 9:1)!$$C' -'</w:t>
      </w:r>
    </w:p>
    <w:p>
      <w:r>
        <w:t>3/))3=),5) '#%'!!0/34'9#M,;M/)) 31,4)5)))0!.6#-.% 7.&amp;#'C#N#-.-&amp;$+#9N A#-?9+3'9C&amp;@';1), /D 3, ) 3))0+ M), 3 )33)&gt; A#!9#$%)'!3'###@' 14+</w:t>
      </w:r>
    </w:p>
    <w:p>
      <w:r>
        <w:t>?"#$ "#%!&amp;"!$$&amp; 3/))=),)))/3/);1/,), &gt;' #% ' 9 ' @' 4D340 ,), '9!'! N A#$C6##?+!CCN A#$&amp;6C!+#-.?&amp;$! &amp;$&amp;N A#-?$3'&amp;#&amp;@' #$'</w:t>
      </w:r>
    </w:p>
    <w:p>
      <w:r>
        <w:t>,)8)B,)' M/) /))// &gt;' #. ' ' @' )1 8 )1 = 3) ),)+ // ;1), 6:)1 6:)1 8+ ,,M),,)) '99'! N A#$?6!C-N '77U"'7+))))0+ //)+ #--%+ 3' !#?N (' + ,)1 ) 3/) )+ #-?!+33' #?? @'B/+ , A#-.?3'!??@'3+ ,M)3)6M=8)B, 5/))//,;+/=/ A#-?#3'C$@'</w:t>
      </w:r>
    </w:p>
    <w:p>
      <w:r>
        <w:t>M)%?4)88!3,)!#,/6#-9.&gt; 7 9##'@)=33) A##96C9@' ##'</w:t>
      </w:r>
    </w:p>
    <w:p>
      <w:r>
        <w:t>)6 /)))8 1) 3))3 , ) A#-?#3'C$@'</w:t>
      </w:r>
    </w:p>
    <w:p>
      <w:r>
        <w:t>230+ /)3)), )8) //) 3 /,7 53/2/6' 8)B5)B/), )+7 8);3 '?. @' WWWWW . +) + /01("#2 , 16 ):, 9$ :) !$$&amp; 3 () ********** ,))1)/6)1);)-:)!$$&amp;+) )3/))3)B/)N 1'2 :N /54;,//TAC$$' N ) &lt;+ 8/,/ B ) -. )1 ) 8,, M;)) :)))+3,=3=3,+31))/)))8+ : 0 )8))+ 3 1 )6 8,,N /,/) )))&lt;)+/)8/D313); /)N))=,)B/3)/) )6 8,,+ #$$$ #&amp;N 3, = 3)0 3) +)1&lt;,///D31+)1=:)5M1)N //)&lt;3,=5()**********+1)/6) 1);)5M88)8,,5' 7),;J(/1D+3,)+(('D40+4,)+:;' /)6/)))8J ;88)0 :):'J</w:t>
      </w:r>
    </w:p>
    <w:p>
      <w:r>
        <w:t>(')</w:t>
      </w:r>
    </w:p>
    <w:p>
      <w:r>
        <w:t>1) 3,)J</w:t>
      </w:r>
    </w:p>
    <w:p>
      <w:r>
        <w:t>'1D</w:t>
      </w:r>
    </w:p>
    <w:p>
      <w:r>
        <w:t>#$"#$ "#%!&amp;"!$$&amp; 3)8/=,,//)&lt;,B3)'</w:t>
      </w:r>
    </w:p>
    <w:p>
      <w:r>
        <w:t>01+</w:t>
      </w:r>
    </w:p>
    <w:p>
      <w:r>
        <w:t>;88)0J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