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ATA/587/2004 vom 6. Juli 2004</w:t>
      </w:r>
    </w:p>
    <w:p>
      <w:r>
        <w:t>GE Cour de justice, 2004-07-06, DE</w:t>
      </w:r>
    </w:p>
    <w:p>
      <w:r>
        <w:rPr>
          <w:b/>
        </w:rPr>
        <w:t xml:space="preserve">Quelle: </w:t>
      </w:r>
      <w:r>
        <w:t>https://mcp.opencaselaw.ch/entscheid/ge_gerichte_ATA_587_2004</w:t>
      </w:r>
    </w:p>
    <w:p>
      <w:r>
        <w:t>FR: GE_GERICHTE ATA/587/2004 du 6 juillet 2004</w:t>
      </w:r>
    </w:p>
    <w:p>
      <w:r>
        <w:t>IT: GE_GERICHTE ATA/587/2004 del 6 luglio 2004</w:t>
      </w:r>
    </w:p>
    <w:p>
      <w:pPr>
        <w:pStyle w:val="Heading2"/>
      </w:pPr>
      <w:r>
        <w:t>Regeste</w:t>
      </w:r>
    </w:p>
    <w:p>
      <w:r>
        <w:t>Résumé: Selon la LST, actuellement en vigueur, le nombre de permis de stationnement est limité. Ainsi, toute forme d'organisation d'une entreprise de taxis visant à contourner le système du numerus clausus n'est pas conforme à la loi. L'intérêt public à la répression du "prêt" du permis de stationnement l'emporte sur l'intérêt privé au maintien de l'activité d'une entreprise de taxis, lorsque celle-ci ne respecte pas les conditions légales. Retrait de l'autorisation d'exploiter et amende de CHF 3'000.- confirmés à l'encontre du recourant qui a conservé formellement son autorisation sans pour autant exercer personnellement son activité.</w:t>
      </w:r>
    </w:p>
    <w:p>
      <w:pPr>
        <w:pStyle w:val="Heading2"/>
      </w:pPr>
      <w:r>
        <w:t>Volltext</w:t>
      </w:r>
    </w:p>
    <w:p>
      <w:r>
        <w:t>! "!#$</w:t>
      </w:r>
    </w:p>
    <w:p>
      <w:r>
        <w:t>#$% &amp;'''''''''' ! "# $%"&amp;'( ( ( (( ( )(* +)(( () (</w:t>
      </w:r>
    </w:p>
    <w:p>
      <w:r>
        <w:t>)*+,) +-.-+*//- (</w:t>
      </w:r>
    </w:p>
    <w:p>
      <w:r>
        <w:t>01</w:t>
      </w:r>
    </w:p>
    <w:p>
      <w:r>
        <w:t>!("2222222222&amp;("3""4'&amp; ('$506.71</w:t>
      </w:r>
    </w:p>
    <w:p>
      <w:r>
        <w:t>0.$5066/&amp;" (" $ 8 " (" 9 $ : $ 8 "&amp; (" " ; ")4: # (" '" &gt;"$(?@'A""$$ "($( B(" 1</w:t>
      </w:r>
    </w:p>
    <w:p>
      <w:r>
        <w:t>$(" $ *///&amp; !1 2222222222 B" (5 (%"(A%%" ("'" &gt;" *,$06669#CD0./ (%"("06,*&amp; E " "066/ '("@$(?1 *1</w:t>
      </w:r>
    </w:p>
    <w:p>
      <w:r>
        <w:t>0/%'"*//.&amp;" (3'("($ "(9")4: " # &amp;'A"$B(?( B@" """ " = "&amp;!1F2222222222&amp;(" (1@ """ ") $E$ &gt;"BBBA8( '" G(5HB""(" 'A"% 0*A//'"( 0IA//1 (""4$('" =!1 F2222222222$( %(%" "$1!12222222222(" "(" "( "' $ '" (1</w:t>
      </w:r>
    </w:p>
    <w:p>
      <w:r>
        <w:t>"(5B !12222222222&amp;(G(5H !1F2222222222&amp;3" ( $("8" *//.&amp;(%"$" "(( 1 .1</w:t>
      </w:r>
    </w:p>
    <w:p>
      <w:r>
        <w:t>0*8'"*//-&amp;#" @" 1@ (" "(@&gt;(" '" &gt;"'$" "($ " "3($ ( " $""5&amp; ( @$" @" (" B ( " @ #1 ? @&gt;(%"(A%% &gt;"" 5 @*//.&amp;(( "(=&amp;$"( " =(" B= "&amp;@$"" '" '"(("1"" " "$ "( $"1 -1</w:t>
      </w:r>
    </w:p>
    <w:p>
      <w:r>
        <w:t>*08'"*//-&amp;!12222222222(#1#(G(5H '"" ' &gt;" 1 @" @$(? ")$E$ = %"</w:t>
      </w:r>
    </w:p>
    <w:p>
      <w:r>
        <w:t>).+,) +-.-+*//- "'&amp;"($4" (4&amp;0I('$5*//.1'" @" "( "'" (%"(($ (A" " "( @G(AH1 71</w:t>
      </w:r>
    </w:p>
    <w:p>
      <w:r>
        <w:t>* %'" *//-&amp; # ""( " @ (" "( @&gt;(" '" &gt;" ' $" "($ = @" " "%"3 $@$( DF.J///1)1 ,1</w:t>
      </w:r>
    </w:p>
    <w:p>
      <w:r>
        <w:t>.$*//-&amp;'( @ ( " (%" E !1 2222222222 ( (1 ( = @ "( ""( " &amp;= " 5"""&amp;((@"$"(( $&gt;"$0/8(@ (" "(@&gt;(" '" &gt;"""B (%"(A%%" &amp; ( '" %" 1</w:t>
      </w:r>
    </w:p>
    <w:p>
      <w:r>
        <w:t>!12222222222@'" "(%" @&gt;(" "(('A") &gt;" "1B " (!1F2222222222F2222222222= " (%" B@ "" !1 2222222222 " ('(" "" 'A" (($""(% 4 (%% BB (1 "( " "(( "(( &gt;%" 1 I1</w:t>
      </w:r>
    </w:p>
    <w:p>
      <w:r>
        <w:t>06'"*//-&amp;#(( ( =(8 1 (%"( A%% " " (" "( " $ ( " $""5&amp; = " 7 07 #1 ( "( B $"(3"B " = $" "($ " " " ( @ "00$E$("1"% "(="(" "(('" E " @$$"" "' 8B@=$( $&gt;"$DF*/J///1) # " 3$ ($ ( "@ (" "(@&gt;(" ($" "($ 1</w:t>
      </w:r>
    </w:p>
    <w:p>
      <w:r>
        <w:t>( @ '"3&amp;08"0666&amp;(' #&amp;" ? " " 00 (A"5 &gt;$ ( "( B1 E 9 +.0I+*//* - 8" *//* L" BB ( ($$ A%% &gt;" ( B@" '" $ "'" &amp; " @ $" $("B@"'" ""' 3"1( "( $("'4B@ " "$@ (" "(@&gt;(" A%% " &amp; " = " @" E 5" B ( " "(( "(B$"(3"B1 M1</w:t>
      </w:r>
    </w:p>
    <w:p>
      <w:r>
        <w:t>*.'"*//-&amp; "( "%($B " 3=831</w:t>
      </w:r>
    </w:p>
    <w:p>
      <w:r>
        <w:t>)-+,) +-.-+*//-</w:t>
      </w:r>
    </w:p>
    <w:p>
      <w:r>
        <w:t>(+</w:t>
      </w:r>
    </w:p>
    <w:p>
      <w:r>
        <w:t>01</w:t>
      </w:r>
    </w:p>
    <w:p>
      <w:r>
        <w:t>"5 $"" "% &gt;$" "5$ ' " ('(" '5"" (B""( ($"1</w:t>
      </w:r>
    </w:p>
    <w:p>
      <w:r>
        <w:t>( " 8 $ "' 8"" "(($ @ " 7, (" @(3" "( 8""" ** ('$5 06-0 9C */7; +.0I+*//*-8"*//* "*,$0666 9#CD0./ (" "(@'" &gt;"(%($@ " 4 " $ ( " $""59 1,# (" @ '"( $$ @(5"3 "(@"%($"@ (" ($ (%" B"' %% (" "(@ (" "(9 10I# "&amp;'" =( (? 4$$ &amp;@ (%($=("1($$($5$" "($ "$" B @" " "( @ " @ '&amp; @" E 5" = "( GE H$" "($ @$( @" E "' $" "@ "'" @ " &gt;"&amp;(B)" (" "(31</w:t>
      </w:r>
    </w:p>
    <w:p>
      <w:r>
        <w:t>@4&amp;BE ""3 #( $"( B ( '" (' %($$ '")=)'" (" $"" "'&amp; ( (" "(@&gt;(" '" &gt;"'$" "($ "= B$"(3"B &amp;( &gt;($ "'" 1 $"")$E$'("G(5HB"?" $( %(%" "$("= "(( "('A"(B( ")$E$ @ """ B "B A 8(1 " B @" " '( ""('("5"" '"(($((41 $( "%&amp;")$E$%( (5&amp;$ @%%A"43(" 1 !E$@"@L" $ $( @G( "(H'A") &gt;" "$$ "=(($&amp;( @$("L' 3(($"B</w:t>
      </w:r>
    </w:p>
    <w:p>
      <w:r>
        <w:t>)7+,) +-.-+*//- '(? ""$ 3"4$ ="(" "( ($(5"'B" "B" &amp;$ 4" &amp;(%"( " '"=(41</w:t>
      </w:r>
    </w:p>
    <w:p>
      <w:r>
        <w:t>?5"( "(B&amp;(&gt;$ (A"5@ " 00 #1 $ " 4 ( %( = " B $"(3"B = @" &amp; 4 ( B ( &gt;B " '" ( " O$ (A"5(" ( " '"( "(1@?'" $$(""""'B"(" (( "(1(E . $5*//*&amp; "5 % @"(%"$ $"4'("(" B " @("$" "($ ( " " $B "(@B( (" = ( "( 9("1.(" * = DF .J///1) @ (" $"" "'&amp; = B "5 (K 3 ('(" @" "(&amp; " $ %( ("3 $&gt;"$$ 3 DF */J///1) (( "(&gt;"( @41#@""%"3( $"%"=(%"$ "5$"" "%B "5%@%%"" &amp;"$" "(B"8 "%"( $$ %" B 8(@A" " "3"&gt;&amp; @" "(" B @ (" "(@&gt;(" ($3@$" "($ 1 -1</w:t>
      </w:r>
    </w:p>
    <w:p>
      <w:r>
        <w:t>"4$ $%(&amp;( 4(8 1#( &amp;B"($5&amp; ($&gt;%"(9 1MI1$"("( $"" "'0* $506M79 ) 70/ "1</w:t>
      </w:r>
    </w:p>
    <w:p>
      <w:r>
        <w:t>4'&amp;</w:t>
      </w:r>
    </w:p>
    <w:p>
      <w:r>
        <w:t>3%%"4: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