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ATA/586/2007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https://mcp.opencaselaw.ch/entscheid/ge_gerichte_ATA_586_2007</w:t>
      </w:r>
    </w:p>
    <w:p>
      <w:r>
        <w:t>FR: GE_GERICHTE ATA/586/2007 du 13 novembre 2007</w:t>
      </w:r>
    </w:p>
    <w:p>
      <w:r>
        <w:t>IT: GE_GERICHTE ATA/586/2007 del 13 novembre 2007</w:t>
      </w:r>
    </w:p>
    <w:p>
      <w:pPr>
        <w:pStyle w:val="Heading2"/>
      </w:pPr>
      <w:r>
        <w:t>Volltext</w:t>
      </w:r>
    </w:p>
    <w:p>
      <w:r>
        <w:t>!"# $! % &amp;'(</w:t>
      </w:r>
    </w:p>
    <w:p>
      <w:r>
        <w:t>%( #)******* !"#$%&amp;'' %()' ' + ,++--+++,.-</w:t>
      </w:r>
    </w:p>
    <w:p>
      <w:r>
        <w:t>"*+," +-,./+*001 + -2</w:t>
      </w:r>
    </w:p>
    <w:p>
      <w:r>
        <w:t>!'% 34444444( -5/.( '6%%% # )'%%2 % %76%'% 82 *2</w:t>
      </w:r>
    </w:p>
    <w:p>
      <w:r>
        <w:t>9''%'% )% '6':% )%8 %' ;%" (' 7 9%2 ?2</w:t>
      </w:r>
    </w:p>
    <w:p>
      <w:r>
        <w:t>?@)%*001(A-.B*0(7% %% B7 '" ' - 2</w:t>
      </w:r>
    </w:p>
    <w:p>
      <w:r>
        <w:t>:2 6G6@'('%!234444444%E'69 C'% % '6%%%A7 8(C7%7)% 6 ':) %' %C%%)% %6 % C7%'%% % 7' '%7')%E% ''% %'7%E %'2</w:t>
      </w:r>
    </w:p>
    <w:p>
      <w:r>
        <w:t>2 ** 6 *001( 9 ' '% !2 34444444 C 7 '% H %%'(')% 'E)':6 A 6(C7% ''%*,6*0012 ,2</w:t>
      </w:r>
    </w:p>
    <w:p>
      <w:r>
        <w:t>' *.)%*001(!234444444'' %%' % 2 ()B%8 6'C7 % 7 %/7'' (C)%% )B% %%%C % ' %2</w:t>
      </w:r>
    </w:p>
    <w:p>
      <w:r>
        <w:t>E%(%'B9 7)'%)%'''% 7G 2 12 2 ' '6 %' % -/ @% *001( '% !234444444 'E%6 ' '2 % C ' % % ' %')B%2 % )' 7@@'E% 2 A 6'C( C% % % ( % % ' )B%2%''6 9% % 7%%E% C7% )% H BB )B% ' %'2 ' @' C7 6 )% %E%8A'% '% )'% C7%)% ' (E 7)% 7'% 7 % %6% A'E%6 C7)'% 6'C' % % %' %2</w:t>
      </w:r>
    </w:p>
    <w:p>
      <w:r>
        <w:t>:2 9 % %%'2</w:t>
      </w:r>
    </w:p>
    <w:p>
      <w:r>
        <w:t>2 @88%E'6 %C'6%% %) % @C7A'% @8 '% )'%2 D2</w:t>
      </w:r>
    </w:p>
    <w:p>
      <w:r>
        <w:t>@86 -5 @% *001( @'7B% E%% %E F '%( %:7'%6 I @ 7!2344444442 52</w:t>
      </w:r>
    </w:p>
    <w:p>
      <w:r>
        <w:t>)% %:A'% 8%)'% 6'C( !2 34444444 7 F *5 'J 1 6: *0012 '6 C )'% % K! LM 6'C K9 % M('%A)%.-0$8 B8*7.00$82 -02</w:t>
      </w:r>
    </w:p>
    <w:p>
      <w:r>
        <w:t>%' ' %E'6C % 8A@82</w:t>
      </w:r>
    </w:p>
    <w:p>
      <w:r>
        <w:t>+ - -2</w:t>
      </w:r>
    </w:p>
    <w:p>
      <w:r>
        <w:t>@ 6 % ) @%% %' '6 ( ' ):; 2., '%7'8% %'@%%%**')6:-5/-" " *0.N 2,?2- 2'%'6%% %)-* 6:-5D." " .-0&gt;2 *2 2 9'@%(@86%% %E 7 @86 C7% 6E'%%'' %'E% %' @8 ' C7% 7 % '% %'( 7% F% )')' 7% %''% A (%7% %' AC7 %)@8B %6 FE% ' ('% @87% ' C %''% ( %%C%</w:t>
      </w:r>
    </w:p>
    <w:p>
      <w:r>
        <w:t>"/+," +-,./+*001 'B A)%' %' 2</w:t>
      </w:r>
    </w:p>
    <w:p>
      <w:r>
        <w:t>:2 9'7 %?*%*('%E'% %6% )% )B% '6':% ' ' 2 % %' %'% %'( '% %%C(A7 %.%- 7'' C)% 6F%6 %6% AD0$6+B' %' %2</w:t>
      </w:r>
    </w:p>
    <w:p>
      <w:r>
        <w:t>%C 6K %' %M'% E%%8% %' %(%7%C A ' )B% 6'C2 E%% %' 7%'6 %%9%(6%%H)'%%;E2( F6( 22?--"-'' EO%(C%E%% %' % '66 6: ' % 7 )B% A 6' C 6'C'6%"6'C' 7) ') " %N 2*B2 -, 27G 8*?')6:-5.. %E 2</w:t>
      </w:r>
    </w:p>
    <w:p>
      <w:r>
        <w:t>2</w:t>
      </w:r>
    </w:p>
    <w:p>
      <w:r>
        <w:t>)C% 2</w:t>
      </w:r>
    </w:p>
    <w:p>
      <w:r>
        <w:t>6 )% '6% ?- A ?/ $6+B( 7 '% '' %% % 6% '% " B % % %' '% % '%'E %'"E'7 %-,:2</w:t>
      </w:r>
    </w:p>
    <w:p>
      <w:r>
        <w:t>)B(6 ?.$6+B P%%"E6' %E F %' ') @ %E% 7F 2 % %% %: C '% %' % %''% E)':'' C ' E %E '% :''6)%278% (EE (6 % 2</w:t>
      </w:r>
    </w:p>
    <w:p>
      <w:r>
        <w:t>7 ( G G ' @' C% %) ' %E% %' ") %: E( )'% '6 %&lt;'% :%N66'%''% %%C'%'( 6' %E 6'H) ' %8 ' ''6 %N% '% G %:E(-000-/()'%' ')'% '%C F '% %' 7 % /* #2 G %&lt; '%' ' ( %)'C '66 6'H )( '%) G @'% A 7)'%N</w:t>
      </w:r>
    </w:p>
    <w:p>
      <w:r>
        <w:t>",+," +-,./+*001 '66%C G A !"#$%&amp;'' %()' ' ( %% C7)% '6':% )%8 %' A7'EE%E' A2 9%8 =!6')H(% (!!2HB&lt; B%(@82 '6%:6%% %E= 8EE%&lt;"@% =</w:t>
      </w:r>
    </w:p>
    <w:p>
      <w:r>
        <w:t>2%'"9%8%</w:t>
      </w:r>
    </w:p>
    <w:p>
      <w:r>
        <w:t>)%"% =</w:t>
      </w:r>
    </w:p>
    <w:p>
      <w:r>
        <w:t>2')H</w:t>
      </w:r>
    </w:p>
    <w:p>
      <w:r>
        <w:t>'%'E'6 G '66%CF %2</w:t>
      </w:r>
    </w:p>
    <w:p>
      <w:r>
        <w:t>&lt;)(</w:t>
      </w:r>
    </w:p>
    <w:p>
      <w:r>
        <w:t>8EE%&lt;=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