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ATA/586/2006 vom 7. November 2006</w:t>
      </w:r>
    </w:p>
    <w:p>
      <w:r>
        <w:t>GE Cour de justice, 2006-11-07, DE</w:t>
      </w:r>
    </w:p>
    <w:p>
      <w:r>
        <w:rPr>
          <w:b/>
        </w:rPr>
        <w:t xml:space="preserve">Quelle: </w:t>
      </w:r>
      <w:r>
        <w:t>https://mcp.opencaselaw.ch/entscheid/ge_gerichte_ATA_586_2006</w:t>
      </w:r>
    </w:p>
    <w:p>
      <w:r>
        <w:t>FR: GE_GERICHTE ATA/586/2006 du 7 novembre 2006</w:t>
      </w:r>
    </w:p>
    <w:p>
      <w:r>
        <w:t>IT: GE_GERICHTE ATA/586/2006 del 7 novembre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#$"%%%%%% !!" #"$#" " &amp;'()**('&amp;</w:t>
      </w:r>
    </w:p>
    <w:p>
      <w:r>
        <w:t>%&amp;'(% ')*+&amp;'&amp;,,- ( *.</w:t>
      </w:r>
    </w:p>
    <w:p>
      <w:r>
        <w:t>/ *(0#1&amp;,,-12311 14 13 31 "1 0 *5" "2&amp;,,6 +4#1&amp;,,7!"18999999 :1%; "441# 11 ":1%; #"1?"#1" 1 1&gt;1A3&gt;B" &gt;3C 1&gt;D1 1""#121%/ D1"3;@$? 1" #1@ E E2"31 11D0"31133$&gt;B "3 D 2"1. 3/3 "413 &gt;"21@ 1" 41 ? !.8999999 &gt;# 1 &gt; " E@3 "2" 11 D &gt;# 13 " ? !. 8999999 D&gt; "% 1"1 1" 3 1"D 411 14 1 1 1" 1D1 " ""?"" .</w:t>
      </w:r>
    </w:p>
    <w:p>
      <w:r>
        <w:t>" 1 41 $ 1 "#1 4 ? &gt;/ 3 1". &amp;.</w:t>
      </w:r>
    </w:p>
    <w:p>
      <w:r>
        <w:t>8 &amp; "F &amp;,,- : / 12 4 &amp; .**('&amp;,,-= ""1 211 0 !.8999999$124:1%; 13 31 &gt;/ "$ #"B 12""#11""1 .</w:t>
      </w:r>
    </w:p>
    <w:p>
      <w:r>
        <w:t>" ?!.8999999"@@3 &gt;#"1?"#1 " D141 H "1 1" 3 1" B "413 &gt;"21@ 1"41 ?1%?&gt;# 1&gt; " E@3 "2" $ &gt; "1 "#1 "33110 1." #1 " 1 "21@ 1" &gt; "1 " 1 F H31 D 1" &gt;"21@ 1"1141 ?1%? 3" 1#11". ?&gt;# 13 $1 #1 E / # 4" 1" D1 1 1 D ? &gt;"21@ 1"41 " &gt;@@"2" D141. ).</w:t>
      </w:r>
    </w:p>
    <w:p>
      <w:r>
        <w:t>12 311 14 1 &gt;1 1" 1#1 1? "2# 1"D 1" 1 1@1. 6.</w:t>
      </w:r>
    </w:p>
    <w:p>
      <w:r>
        <w:t>&gt;&gt; 31*&amp;" "2&amp;,,-.</w:t>
      </w:r>
    </w:p>
    <w:p>
      <w:r>
        <w:t>!. 8999999 &gt; 1 241 &gt; 4"3 1" "41" 3 1;&gt;#@$@"@E#H.11H D&gt;1 H"1 1 3;@$ 1 &gt;#1 314 1 1" 1# 4"3 1" "41". #1 " 1441 &gt;H"1 1" 3;@$ 1441 31 1 &gt;1 # 1"</w:t>
      </w:r>
    </w:p>
    <w:p>
      <w:r>
        <w:t>%)'(% ')*+&amp;'&amp;,,- # 11 3 &gt; ; &amp;,,*. " 3D3 " &gt;1&amp;,,*" 1 1 #&gt;11 " "3" "2 3;@ 11@ $ &gt;1@" "1 ? 2 1 ."#1"#H"2;3$113" 1 D#" 1 1 "3" 3 D13;@"1 "41?"241 &gt;4"3 1"D "."" 1"1 &gt; 3 411 " .</w:t>
      </w:r>
    </w:p>
    <w:p>
      <w:r>
        <w:t>1 @3 1$D "" 1"D1 3 "1 131 3." $10"!.8999999D1 4"3 1"D $11 "0" 3D&gt;1"11 "#11" &gt;.</w:t>
      </w:r>
    </w:p>
    <w:p>
      <w:r>
        <w:t>"F 3$ &gt;1 1" #1 21 D 31; B; @@ !. 8999999 32 &amp;,,) ? " "2 &amp;,,6 1 BIG&amp;J7,,.% 3"1.D1 1 3"B13"1 3 &amp;,,7 #1 1 IG *J7,,.% 3"1 " 31% 3. 1E144$#&gt;&amp;,,61 F/ 141IG *,J,,,.% ? 1 &amp;,,7 " D "3 " 411 " 1 1 1"1#$#&amp;,,6 1IG*(J,,,.%?1 &amp;,,7.;"$21#" 1 13 2?&gt; . D&gt;"1 1"$ 211 &gt; 1#1 41 13 D1.</w:t>
      </w:r>
    </w:p>
    <w:p>
      <w:r>
        <w:t>&gt;"113 0 " ?"413 1" "11"(0#1&amp;,,7$21113 0 " ? D&gt;11"1 " D&gt;1 1 D 3 #1" 1 1 &gt; 1A3 &gt;B " &gt; 3C 1 &gt;D1 1"$ E@ #121%/ D13;@K999999$"1 41H?#1@ E E2"31$ 1 1D 0" 31133$ 1 " # &gt; E@3 @1 1"4 ?"413 1"" "11"(0#1&amp;,,7. 7.</w:t>
      </w:r>
    </w:p>
    <w:p>
      <w:r>
        <w:t>!.8999999 "2# 1"*)" "2&amp;,,-.</w:t>
      </w:r>
    </w:p>
    <w:p>
      <w:r>
        <w:t>E@ 411; D&gt;131D1 &gt;@@3 &gt; 3C &gt;D1 1""&gt;B"41"D1#1 ?3" &gt;" IG-,J,,,.% &gt; 1 " 2.8"3 "41 "&amp;,,)$&amp;,,6 &amp;,,7 211 21E144&gt;441 &amp;,,7 13 &amp;,,6$1 3 1?&gt; 1 12 ;# *&amp; " "2 &amp;,,6$ 3 3" &gt;H"1 1" " 3;@. 3 "" " 1 1 13112?" 13"1$&gt; 1 1D 13 1 &gt; 1 2 EE D1#1 41 ?1 1 1"&gt;H"1 . $ " 1 1 #1" 1"&gt; 1-"# 1""#@</w:t>
      </w:r>
    </w:p>
    <w:p>
      <w:r>
        <w:t>%6'(% ')*+&amp;'&amp;,,- "1 &gt;E"33 6 "#32 *+7, : I % 8 ,.*,*=. &gt; 3 H1 1 " 1 2 #1 1 13" 41 1 13" . 41$ 1 3 #1"1 11 "" 1"1 ; " D&gt;&gt; 1 131 3.</w:t>
      </w:r>
    </w:p>
    <w:p>
      <w:r>
        <w:t>" ?D&gt;1"1 " D&gt;1"4"3?&gt;1 1 1" 3" "B?&gt;H 1""B @"1 ?"@@3 " ? &gt;@ 3"B " 1 L23M $ " $ ? &gt; 1" &gt;/ 12 311 14 *( 0#1 &amp;,,-$ #1 41 . -.</w:t>
      </w:r>
    </w:p>
    <w:p>
      <w:r>
        <w:t>!.8999999"1 "3 &gt;H"1 1""H1&amp;,,6 &amp;,,7.</w:t>
      </w:r>
    </w:p>
    <w:p>
      <w:r>
        <w:t>" &gt; &amp;,,6$ 1# H 1" E#H N" @&gt;;# ?IG*+5&gt;67,.% E@1" ?IG),J-,,.%.#"41" IG66J&amp;,(.%.</w:t>
      </w:r>
    </w:p>
    <w:p>
      <w:r>
        <w:t>"&gt;H1&amp;,,7$ "1"E#HN" @ &gt;;# ? IG *-(J7&amp;(.% E@ 1 " ? IG&amp;(J7,,.%.#"41" IG&amp;-J(7-.%. ( &amp; *.</w:t>
      </w:r>
    </w:p>
    <w:p>
      <w:r>
        <w:t>#211 " 31&gt;/ 12311 14 *(0#1&amp;,,- 1&gt;B1&gt;B#1. &amp;.</w:t>
      </w:r>
    </w:p>
    <w:p>
      <w:r>
        <w:t>&gt;1 1" "33 1 ? D " 12 311 14 1 ? &gt;/ 12 4$ 1 2 D " " &gt;"21@ 1" D1 1 41 &gt;@@ "41" &gt;D1 1""3" 14 1DE@D1 " " 2""H"1 1".&gt; 31 #1@2. ).</w:t>
      </w:r>
    </w:p>
    <w:p>
      <w:r>
        <w:t>12 " D " 3 4"3 3/3&gt;"21@ 1"D11 41 .1 3" &gt;@ &gt;"" 1 $ "1 %? 3/3 D&gt;1 &gt; 4"3 1" 1"113 @ 1"D1" 1 1 "3" 3 H. &gt;;@ D&gt;1 1 1 D"D 4"3 1" "41". 8" ""1 1" " 1; H &gt; ""31D3. @$12311 14" D1 ?11"1 1&amp;54#1&amp;,,7$" @@B;? 1" #1@ E 31 D&gt;1 1 IG *J7,,.% 3"1. %1 24111"@ 1 ""E#. " 1"@?&gt;</w:t>
      </w:r>
    </w:p>
    <w:p>
      <w:r>
        <w:t>%7'(% ')*+&amp;'&amp;,,- D1 3 " 4"1 D&gt; "1 / # 1 " D1 4"3 1"D .</w:t>
      </w:r>
    </w:p>
    <w:p>
      <w:r>
        <w:t>81 &gt;" "1; D 1 *++-$ &gt; ? 1 #1 ; @1;3 $"1 *++-$*++5$*+++$&amp;,,,$&amp;,,*$&amp;,,) &amp;,,6$1C D 3 " 1 " "441 &gt;" 141 D3 1D" F/ 1$ 1#3 *7 32 &amp;,,6 ( 0#1 &amp;,,7. " 1" &gt; @@3 ? 31% 3"D141 11"3"#11" &amp;54#1&amp;,,71 12311 14.1"$1 1" 32 &gt;/ "31. &gt; 1 D 3 1 " 2 $ D1 3" D&gt; 41 3 D . @3 "3 12# 11"" 1"1 3/31&gt; 131 3$ &gt; / "" ? H31 " "# 3 D1 1 "11 " "D1%1D14"3 1"D .</w:t>
      </w:r>
    </w:p>
    <w:p>
      <w:r>
        <w:t>?E@411;D 3$" 1" "3 " 21 D 21 # &gt; 1 ? E@1@&gt;@@3 "3121 A ? 131 1" "# 1" E#H$ @ ".</w:t>
      </w:r>
    </w:p>
    <w:p>
      <w:r>
        <w:t>@$ " 1#"D &gt; 1 - I$ 3 1 " 1 1@1 2 1&gt;H1&gt;"41". &gt; 1- I""20 "1 ?";D1 2.4 011 " 1 "23 1D" 1" " 1""1 "21@ 1"? ;1#1.I"31@14"# # 12 4 311%1$" &gt;H1D D"1 @ 1 "; D1 2 1 #1" " D1 "1 ? &gt;/ 12 311 14 @ H "DD&gt;1 "13"".8"@14"1 D&gt;/ .</w:t>
      </w:r>
    </w:p>
    <w:p>
      <w:r>
        <w:t>"D$3"1 / "413"11$B"31 &gt;"21@ 1" 41 ? !. 8999999 &gt;# 1 &gt; " E@3 "2" . 6.</w:t>
      </w:r>
    </w:p>
    <w:p>
      <w:r>
        <w:t>#D1;$&gt;# 13 "?!.8999999D&gt; "% "21@ 1" 31 ? E@$ D 411 14 1 1 1" 1D1" ""?"" / D"413@3 . 7.</w:t>
      </w:r>
    </w:p>
    <w:p>
      <w:r>
        <w:t>" "2 ; 13 @1 $ 131 "IG(7,.%1".J1 1":H11" 44 14$ " $1 1""32H 3"1=0 141</w:t>
      </w:r>
    </w:p>
    <w:p>
      <w:r>
        <w:t>%-'(% ')*+&amp;'&amp;,,- DJ3"3 IG*J7,,.%$11D41"IG7,,.% : H 3"1="1 31?E@" : .5( =.11" &gt; 13 $3"3 IG7,,.%31? E@: .5( =.</w:t>
      </w:r>
    </w:p>
    <w:p>
      <w:r>
        <w:t>OOOOO +'(&amp; (</w:t>
      </w:r>
    </w:p>
    <w:p>
      <w:r>
        <w:t>,-. #2 3 13 "1 0 *5" "2&amp;,,6 +4#1 &amp;,,7 !"1 8999999 " 11" J"441 # 11 "*7 32&amp;,,6 (0#1&amp;,,7P "413J1 1 1"41 ?!"189999993" "B$?JH 1" "B @"1P " ?!"18999999"@@3 "?J@3"B " 1 $ 11L23MP &gt;B"3 D2"1P "3!"18999999?#"1?"#1" 1 1J1A3 JB " J 3C 1 JD1 1" " #1 21%/ D1 " 3;@$?1"#1@ EE2"31 11D0"31133P "413J"21@ 1"41 ?!"18999999J# 1J " E@3 "2" P "413 J# 13 " ? !"1 8999999 DJ "% 1"1 1" 3 1"$ D 411 14 1 1 1" 1 D1" ""?"" P 11"D"P 3 ?E@" 3"3 "IG*J7,,.%P 3 ?E@" 41"IG7,,.%P 3 ?E@&gt;3"3 "IG7,,.%P</w:t>
      </w:r>
    </w:p>
    <w:p>
      <w:r>
        <w:t>%('(% ')*+&amp;'&amp;,,- " " 131 " IG(7,.%$ ?E@J</w:t>
      </w:r>
    </w:p>
    <w:p>
      <w:r>
        <w:t>;#P 1 D$ "4"33 H 1 +( 1# "1 4 J"@1 1" 0111$ / / " $#"1""1 311 14$ 0";" 141 1"$# 124P33"1" "1 11D "1"$ 3" 14 3"B # " 1@ " ""3 1P1"1 / "1H313"1 12 4$ *,,, *6P / 1; "1" " $1#"D"333"B#$"1# / 0"1 ?J#"1P "331D / ? ! !" #"$ #" " $ ? J"441 # 11 "$11D&gt;?&gt;"441# 114. 81@ &lt;!. BE;$ 1 $ !3 "#B I1$ !. E1$ !3 "$ 0@. "312311 14&lt; @441;%01 &lt;</w:t>
      </w:r>
    </w:p>
    <w:p>
      <w:r>
        <w:t>.1"%81@1</w:t>
      </w:r>
    </w:p>
    <w:p>
      <w:r>
        <w:t>1 &lt;</w:t>
      </w:r>
    </w:p>
    <w:p>
      <w:r>
        <w:t>G.BE;</w:t>
      </w:r>
    </w:p>
    <w:p>
      <w:r>
        <w:t>"1"4"3 / "331DH 1.</w:t>
      </w:r>
    </w:p>
    <w:p>
      <w:r>
        <w:t>;#$</w:t>
      </w:r>
    </w:p>
    <w:p>
      <w:r>
        <w:t>@441;&lt;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