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ATA/586/2005 vom 30. August 2005</w:t>
      </w:r>
    </w:p>
    <w:p>
      <w:r>
        <w:t>GE Cour de justice, 2005-08-30, DE</w:t>
      </w:r>
    </w:p>
    <w:p>
      <w:r>
        <w:rPr>
          <w:b/>
        </w:rPr>
        <w:t xml:space="preserve">Quelle: </w:t>
      </w:r>
      <w:r>
        <w:t>https://mcp.opencaselaw.ch/entscheid/ge_gerichte_ATA_586_2005</w:t>
      </w:r>
    </w:p>
    <w:p>
      <w:r>
        <w:t>FR: GE_GERICHTE ATA/586/2005 du 30 août 2005</w:t>
      </w:r>
    </w:p>
    <w:p>
      <w:r>
        <w:t>IT: GE_GERICHTE ATA/586/2005 del 30 agosto 2005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%"$! &amp;'''''''''</w:t>
      </w:r>
    </w:p>
    <w:p>
      <w:r>
        <w:t>( ) ((**((()+*</w:t>
      </w:r>
    </w:p>
    <w:p>
      <w:r>
        <w:t>!"# "!!#$"!%%# ( $&amp;</w:t>
      </w:r>
    </w:p>
    <w:p>
      <w:r>
        <w:t>'(&amp;)))))))))*+$,-%*.(((+/))))*((01.( (12+3(+4( $* !** *5&amp;</w:t>
      </w:r>
    </w:p>
    <w:p>
      <w:r>
        <w:t>6(1(12(.7(2(4( 8( 19: 6 ;* 0(++ 0 1 0++ .(9 (( (9&amp; !&amp;</w:t>
      </w:r>
    </w:p>
    <w:p>
      <w:r>
        <w:t>$2(!%%#*4++.(6 1(011 +7(14.(( ?(1(@(1/(2+3(.7(&amp; 72( 1++ 1 0(++ ( / (&lt;(( 2((.1.&lt;((.(7 2* 1( 0 .+(. (( ? 179. 1A3((? / 0(4(0(00 (2((+&amp; B&amp;</w:t>
      </w:r>
    </w:p>
    <w:p>
      <w:r>
        <w:t>$!2(!%%#*6 (.1(/'&amp;&amp;)))))))))+(0.( 1./C1(/(2+3(19 .+( (2(&amp;6(&lt;27(*( 1.(((1+1+(+.(+&amp; -&amp;</w:t>
      </w:r>
    </w:p>
    <w:p>
      <w:r>
        <w:t>+((!D(!%%#*E+(7*6 (+ 1.((+4( +4(/'&amp;&amp;)))))))))* 1+(+.(+&amp;(++&lt;((((( 2+3(+4(1+(1?1.((0+( 1 +(&amp; 2+ . 12( @ 2(4+ ? 1+(0(&lt;(&lt;27+..+( (6 &amp; #&amp;</w:t>
      </w:r>
    </w:p>
    <w:p>
      <w:r>
        <w:t>( !F D( !%%#* '&amp; &amp;))))))))) +((19(7.(((&lt;&amp;&lt;(1++16 0+( 1 &lt;. / +(+&amp; 0+( 7( / 0 .+( ( .(1?.((G((?0H(I&amp; J&amp;</w:t>
      </w:r>
    </w:p>
    <w:p>
      <w:r>
        <w:t>'&amp;&amp;)))))))))A&lt;(.1@E.(+1.+( (* (+7(FD(!%%#(&lt;(.+(+(1/ (2+3(/.&amp;67.*6 (&lt;.+ '&amp;&amp;)))))))))?+((!D(!%%#+(.(&amp; F&amp;</w:t>
      </w:r>
    </w:p>
    <w:p>
      <w:r>
        <w:t>!! D( !%%#* 6 .( (7 + 1( 0 ( '&amp; &amp;))))))))) !$ D( !%%# ((? ?0( +1( 1.((!#D(!%%#&amp;((&lt;((+0G.1 (?.AI442G&lt;2+D/7(&lt;4(I&amp;</w:t>
      </w:r>
    </w:p>
    <w:p>
      <w:r>
        <w:t>B"# "!!#$"!%%# K&amp;</w:t>
      </w:r>
    </w:p>
    <w:p>
      <w:r>
        <w:t>!JD(!%%#*(7.(((&lt;L(+ '&amp; &amp;))))))))) 0(&lt;. (( 1.( ( ((?G(.*(7D41*102I&amp; ,&amp;</w:t>
      </w:r>
    </w:p>
    <w:p>
      <w:r>
        <w:t>0(.1(1#M!%%#*0(++ 011++&amp; $%&amp;</w:t>
      </w:r>
    </w:p>
    <w:p>
      <w:r>
        <w:t>( .@. D* (7 .(((&lt; .( / '&amp;&amp;)))))))))19 270(1+(+0(2(/((? D?0B$M!%%#0(.((&amp; $$&amp;</w:t>
      </w:r>
    </w:p>
    <w:p>
      <w:r>
        <w:t>$JM!%%#*'&amp;&amp;))))))))).(++ 4+/D4&amp; ( *</w:t>
      </w:r>
    </w:p>
    <w:p>
      <w:r>
        <w:t>$&amp;</w:t>
      </w:r>
    </w:p>
    <w:p>
      <w:r>
        <w:t>D+ .1 ( 2 D((( .1+* 278&amp;#J (N4((D(((!!2.7$,-$</w:t>
      </w:r>
    </w:p>
    <w:p>
      <w:r>
        <w:t>!%#O&amp;JB&amp;$(&amp;(1+.(((2$! 1.7$,K# #$%;&amp; !&amp; &amp; 6 0( $J (+ ! ( &lt;++ (( (9$,+.7$,#K8P6F-$&amp;%$;*1.(((+ 1 + (+.(+ / 1 1( 13A(? 1A3(? ( 1. 1 1 ( 2 M+ 2+3( .7(&amp;</w:t>
      </w:r>
    </w:p>
    <w:p>
      <w:r>
        <w:t>7&amp; 0( !F (+ $ 0 +4 0.(( 12+3(/(((9!F7$,FJ8 P6 F-$&amp;#$; 1+2( 07(4( . / C .+( 7+? &lt;&lt;+1.+( (1?(92042 .(&amp;</w:t>
      </w:r>
    </w:p>
    <w:p>
      <w:r>
        <w:t>019* ( 11 ((( ? ( ( &lt;&lt;0&lt;&lt;(.1.1(/(M.2+3( .+((0++(1/(2+3(/.&amp; +((6 19?0@&lt;(.+&amp; B&amp;</w:t>
      </w:r>
    </w:p>
    <w:p>
      <w:r>
        <w:t>((D+&amp;</w:t>
      </w:r>
    </w:p>
    <w:p>
      <w:r>
        <w:t>0(((4*+..Q5B%%&amp; .(/34 8&amp;KF ;&amp;</w:t>
      </w:r>
    </w:p>
    <w:p>
      <w:r>
        <w:t>-"# "!!#$"!%%# RRRR , (* (</w:t>
      </w:r>
    </w:p>
    <w:p>
      <w:r>
        <w:t>-./ 0!1 +27(D+!FD(!%%#1'(&amp;))))))))) +((2(.7(2(4(!D(!%%#(( 1.((1+(+.(+O /%1 DO ./34+..Q5B%%&amp; O ( ?* &lt;.+. E ( ,F (2 ( &lt;++ N4(( D(((*1+@1@1+*12((.(((&lt;* D 9 (&lt;((* 1 2 (7 &lt;++O .+.( (((?(*.(&lt;.A121(4 .(O((@+(E.1(.( (7 &lt;++* $%%% $-O 1+ @ 1(9 1( *(2?+...A12*(2@D(/N2(O ..(?1+@/'(&amp;)))))))))*2(.7( 2(4(((?0/N&lt;&lt;(&lt;++/&amp; 6(+4:'&amp;A39*1+(*'.Q(**D4&amp; .(7.(((&lt;: 4&lt;&lt;(9 D(D&amp;:</w:t>
      </w:r>
    </w:p>
    <w:p>
      <w:r>
        <w:t>'&amp;(</w:t>
      </w:r>
    </w:p>
    <w:p>
      <w:r>
        <w:t>1+(:</w:t>
      </w:r>
    </w:p>
    <w:p>
      <w:r>
        <w:t>5&amp;A39</w:t>
      </w:r>
    </w:p>
    <w:p>
      <w:r>
        <w:t>1(&lt;.@++..(?+E1(&amp;</w:t>
      </w:r>
    </w:p>
    <w:p>
      <w:r>
        <w:t>#"# "!!#$"!%%#</w:t>
      </w:r>
    </w:p>
    <w:p>
      <w:r>
        <w:t>92*</w:t>
      </w:r>
    </w:p>
    <w:p>
      <w:r>
        <w:t>4&lt;&lt;(9: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