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ATA/584/2005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https://mcp.opencaselaw.ch/entscheid/ge_gerichte_ATA_584_2005</w:t>
      </w:r>
    </w:p>
    <w:p>
      <w:r>
        <w:t>FR: GE_GERICHTE ATA/584/2005 du 30 août 2005</w:t>
      </w:r>
    </w:p>
    <w:p>
      <w:r>
        <w:t>IT: GE_GERICHTE ATA/584/2005 del 30 agosto 2005</w:t>
      </w:r>
    </w:p>
    <w:p>
      <w:pPr>
        <w:pStyle w:val="Heading2"/>
      </w:pPr>
      <w:r>
        <w:t>Volltext</w:t>
      </w:r>
    </w:p>
    <w:p>
      <w:r>
        <w:t>!"#$$$$$$$$$$</w:t>
      </w:r>
    </w:p>
    <w:p>
      <w:r>
        <w:t>%&amp;'%% (%)%(% * +%)+# +%%&amp;</w:t>
      </w:r>
    </w:p>
    <w:p>
      <w:r>
        <w:t>!"# "!$%#"!$$&amp; %</w:t>
      </w:r>
    </w:p>
    <w:p>
      <w:r>
        <w:t>'(</w:t>
      </w:r>
    </w:p>
    <w:p>
      <w:r>
        <w:t>')*!$$&amp;+,*-.-/0*.1*2*,* 3* 045 ,*6 *7*8 9 :* ;;;;;;;;;;+ 0 ;;;;;;;;;; +' +24+'!' !$$# ** ? * 8**=01)7*/***7+78.*#&gt;* 788-@-/0*@1*2*,*'!)*'%&amp;%3 ABB'6+08.)*/08*8( !(</w:t>
      </w:r>
    </w:p>
    <w:p>
      <w:r>
        <w:t>:(;;;;;;;;;;080*B)*!$$&amp;+8*282 /+8,*( &gt;(</w:t>
      </w:r>
    </w:p>
    <w:p>
      <w:r>
        <w:t>*8?*08*8,*+,*./* *1/***7//1)/08'#)*!$$&amp;( #(</w:t>
      </w:r>
    </w:p>
    <w:p>
      <w:r>
        <w:t>,*80277*1/***790*8*8*28 27C*+:(;;;;;;;;;;.-88! )* !$$&amp;+ ,* . 008 + ,?.*8*08/8?.*,*D*8//8/*( %+</w:t>
      </w:r>
    </w:p>
    <w:p>
      <w:r>
        <w:t>'(</w:t>
      </w:r>
    </w:p>
    <w:p>
      <w:r>
        <w:t>0*'),*!$$$+*1/***7@*808* **/*4/***,3(&amp;B *@2** )***!!,/1'%#' !$&amp;6(@7*, ? 8** *8 /***, * @ 0 ,1 8**0?*788*08,* ,*3(&amp;B *8!&amp;B*8'6( !(</w:t>
      </w:r>
    </w:p>
    <w:p>
      <w:r>
        <w:t>A .* &gt;$ *8 ' + 8** -* // 0,+ ) *, *7**+ 7* .1) . 8/*8*9.*8-*(</w:t>
      </w:r>
    </w:p>
    <w:p>
      <w:r>
        <w:t>8**8/*0,+9+D?80,* 8*9//**3(&gt;'('0/*40E 6( &gt;(</w:t>
      </w:r>
    </w:p>
    <w:p>
      <w:r>
        <w:t>08,*0,*./08 00**.*#&gt;( ,E+.*&gt;#*8'. - @-/0* @1*2*,*&gt;$F'%%&amp;3 A BB'('6,,*8/*04.*8-*9?*?</w:t>
      </w:r>
    </w:p>
    <w:p>
      <w:r>
        <w:t>&gt;"# "!$%#"!$$&amp; E808**?8*8D*20*9?. *8/*7*8( #(</w:t>
      </w:r>
    </w:p>
    <w:p>
      <w:r>
        <w:t>.04+:(;;;;;;;;;;088**-* ')*!$$&amp;04,*(.9?* */** *1/***7//1)/08( &amp;(</w:t>
      </w:r>
    </w:p>
    <w:p>
      <w:r>
        <w:t>** 88 *,1 ,=8 ,* 0?.**//8/*+00**.*B#*8! *08/***,'!0/1'%G&amp;3 &amp;'$6( B(</w:t>
      </w:r>
    </w:p>
    <w:p>
      <w:r>
        <w:t>.***2+*00C.8//3(G&lt; 6( HHHHH *'% +</w:t>
      </w:r>
    </w:p>
    <w:p>
      <w:r>
        <w:t>%</w:t>
      </w:r>
    </w:p>
    <w:p>
      <w:r>
        <w:t>8 *,1 *)8 '$ )* !$$&amp; 0 :* ;;;;;;;;;; 8**,*-@-/0*@1*2*,*')* !$$&amp;I ,*,*-@-/0*@1*2*,*7*?.* *8I *?.*.00C.8//I * ?+ 7/8/ - * %&lt; *, * 788 @2** )***+08D0D08+0,**/***7+ ) 4 *7**+ 0 , *1 788I /8/* ***?*+/*7/=0,0*2 /*I**D8*-/0*/* *1 788+ '$$$ '#I 08 D 0*4 0* +*,?8///=0,+*,D)*9@,*I //*? 08 D 9 :* ;;;;;;;;;; ,* - @-/0*@1*2*,*( A*825:/,=+08*+:(=E4+:/J*+:(E8*+:/+ )2(</w:t>
      </w:r>
    </w:p>
    <w:p>
      <w:r>
        <w:t>#"# "!$%#"!$$&amp; /*1/***75 277*4 )*)(5</w:t>
      </w:r>
    </w:p>
    <w:p>
      <w:r>
        <w:t>:(*</w:t>
      </w:r>
    </w:p>
    <w:p>
      <w:r>
        <w:t>,* 08*5</w:t>
      </w:r>
    </w:p>
    <w:p>
      <w:r>
        <w:t>(,=</w:t>
      </w:r>
    </w:p>
    <w:p>
      <w:r>
        <w:t>0*7/D88//*?8-0*(</w:t>
      </w:r>
    </w:p>
    <w:p>
      <w:r>
        <w:t>4,+</w:t>
      </w:r>
    </w:p>
    <w:p>
      <w:r>
        <w:t>277*45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