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ATA/583/2006 vom 7. November 2006</w:t>
      </w:r>
    </w:p>
    <w:p>
      <w:r>
        <w:t>GE Cour de justice, 2006-11-07, DE</w:t>
      </w:r>
    </w:p>
    <w:p>
      <w:r>
        <w:rPr>
          <w:b/>
        </w:rPr>
        <w:t xml:space="preserve">Quelle: </w:t>
      </w:r>
      <w:r>
        <w:t>https://mcp.opencaselaw.ch/entscheid/ge_gerichte_ATA_583_2006</w:t>
      </w:r>
    </w:p>
    <w:p>
      <w:r>
        <w:t>FR: GE_GERICHTE ATA/583/2006 du 7 novembre 2006</w:t>
      </w:r>
    </w:p>
    <w:p>
      <w:r>
        <w:t>IT: GE_GERICHTE ATA/583/2006 del 7 novembre 2006</w:t>
      </w:r>
    </w:p>
    <w:p>
      <w:pPr>
        <w:pStyle w:val="Heading2"/>
      </w:pPr>
      <w:r>
        <w:t>Regeste</w:t>
      </w:r>
    </w:p>
    <w:p>
      <w:r>
        <w:t>Résumé: Examen de la recevabilité d'un recours contre une décision de subventionnement d'un établissement médico-social. L'exception prévue par l'article 53B ch.3 let a LOJ n'est pas remplie en l'espèce, la LEMS reconnaissant un droit aux subventions aux établissements d'utilité publique. Le calcul de la subvention a été jugé contraire aux termes de l'article 27 LEMS, l'un des critères prévu par cette disposition - l'intensité de l'encadrement médico-social - n'ayant pas été pris en compte.</w:t>
      </w:r>
    </w:p>
    <w:p>
      <w:pPr>
        <w:pStyle w:val="Heading2"/>
      </w:pPr>
      <w:r>
        <w:t>Volltext</w:t>
      </w:r>
    </w:p>
    <w:p>
      <w:r>
        <w:t>!"</w:t>
      </w:r>
    </w:p>
    <w:p>
      <w:r>
        <w:t>#$ %%</w:t>
      </w:r>
    </w:p>
    <w:p>
      <w:r>
        <w:t>&amp;' ( &amp; )'(</w:t>
      </w:r>
    </w:p>
    <w:p>
      <w:r>
        <w:t>!"#$ "!%&amp;#"!$$'</w:t>
      </w:r>
    </w:p>
    <w:p>
      <w:r>
        <w:t>#(</w:t>
      </w:r>
    </w:p>
    <w:p>
      <w:r>
        <w:t>)**+,-./0+ ,12 3/%4+ !$$'56++)/7+88/+ +9:890+ ,12</w:t>
      </w:r>
    </w:p>
    <w:p>
      <w:r>
        <w:t>; 5 .// , +// =8 9 :8 ,++?+!$$' !$$@( ++7++/A?)!$$@6 :8!$$'(</w:t>
      </w:r>
    </w:p>
    <w:p>
      <w:r>
        <w:t>74+ *+&gt;/ /+ BC !)DD&amp;)E$$( 5 ,=7 , 48 8 BC !#F)!$$( 5 !$ !# :? 8+( 74+,+6,5,)/7+854/!$$D , ; ),+(/+,/+/?8+4,147., +( !(</w:t>
      </w:r>
    </w:p>
    <w:p>
      <w:r>
        <w:t>F 8+ !$$'5 + ,7 8+++* ) ; +!$$' A?)!$$@6:8!$$'(!$$'5+/,+</w:t>
      </w:r>
    </w:p>
    <w:p>
      <w:r>
        <w:t>; 8 4/ !$$D ,=/ , H+18 6 *+ :? 8+( 4++ ?) *+ &gt; ),+( ,+&gt; ,+ + &gt; + +:./( /7+8 + 88 ,+7++/ )** ,/+ ?+5,)&gt;+)/&gt;/+ /*+++(</w:t>
      </w:r>
    </w:p>
    <w:p>
      <w:r>
        <w:t>F"#$ "!%&amp;#"!$$'</w:t>
      </w:r>
    </w:p>
    <w:p>
      <w:r>
        <w:t>/+*+6,+74+.7!$$'7.//?+/+ +*/+)4+&amp;G6!$$D(</w:t>
      </w:r>
    </w:p>
    <w:p>
      <w:r>
        <w:t>/++4+6)+!%++4&gt;/7+8 8/+ +&gt;+,-./F7#@@%0 ; / 8, 88)++/)88/+ +5+1?+/+7 &gt;,+8,,/++(</w:t>
      </w:r>
    </w:p>
    <w:p>
      <w:r>
        <w:t>+74+*+&gt;/8+1+.+,?5 /++,8+,),, ; ; +*/+6+!$$D ,/+? 8,I:+,+8/+8+&gt;?+ + I ,,+?/ *+ ,7+?5 ?+ /+ + 6 )..8,+,+) ( F(</w:t>
      </w:r>
    </w:p>
    <w:p>
      <w:r>
        <w:t>/++!&amp;A+!$$'5+) :. +.+ ? ; 4++456/*5&gt;8/?+4 4+. ; ,++) ; ,++ ; ,++,/4, ; /7+8 /+674+(</w:t>
      </w:r>
    </w:p>
    <w:p>
      <w:r>
        <w:t>/+0!D6F$G,3(</w:t>
      </w:r>
    </w:p>
    <w:p>
      <w:r>
        <w:t>D"#$ "!%&amp;#"!$$'</w:t>
      </w:r>
    </w:p>
    <w:p>
      <w:r>
        <w:t>+*/+ 6 + !$$D ,/+ ? 8,I:+ ,+ 8/+8 +&gt;5 ?+ /+ + 6 )..8 *8/,+) (</w:t>
      </w:r>
    </w:p>
    <w:p>
      <w:r>
        <w:t>98++/9+8+++4?/, ,/4++ 7./+( 8,+ 4 ++ )8+++ .4+ )/+ , ,+75 + ,4 6 +8++*/?+)/+.1,+7,+(</w:t>
      </w:r>
    </w:p>
    <w:p>
      <w:r>
        <w:t>+8++/,/++,/+**+48!G :..//( 4:5,/+&amp;5%G*+:+ :.+@$G&gt; +/:,,+64/8,+ K(/+/4+?7..++8++ **+*( D(</w:t>
      </w:r>
    </w:p>
    <w:p>
      <w:r>
        <w:t>',87!$$'5 74+ ++ 8+ , &gt;),,/++/46)8+++,4+,++? ,+/+&gt;6+A+++()+D' +/ F ++ ,++ ?+ +/ )+ @@ :+*//).++A+++#'/87#@EF0C ,++5 6 + ++( ) 8+ +7 ) ,,/+ ),,+/( ++ /+ /+ 8+ **+( 74+4+8,7,++,*+8 ; + +1 7A+* )+ !% ; ,++ ) ; ,++ / 6 )/7+8 + 8I8( )4+ A8+ //?++8+4+,,+8,4+),,/++5?+ + 8 , , ?+ + 6 ++</w:t>
      </w:r>
    </w:p>
    <w:p>
      <w:r>
        <w:t>'"#$ "!%&amp;#"!$$' 8++8)&gt;+ /+A6)+/8,/,+ 8+1)+,7+?(</w:t>
      </w:r>
    </w:p>
    <w:p>
      <w:r>
        <w:t>C+85 M + *8 ++ ) 74+ 4++6+8,/,4+/.++*8+17./+ ?+,4+4+)A++?+(</w:t>
      </w:r>
    </w:p>
    <w:p>
      <w:r>
        <w:t>7(</w:t>
      </w:r>
    </w:p>
    <w:p>
      <w:r>
        <w:t>; 7+ )8 4+75 *+ )/ / /+(</w:t>
      </w:r>
    </w:p>
    <w:p>
      <w:r>
        <w:t>)&gt;++//8,8:+,7+ +88+17./+4++(</w:t>
      </w:r>
    </w:p>
    <w:p>
      <w:r>
        <w:t>( #(</w:t>
      </w:r>
    </w:p>
    <w:p>
      <w:r>
        <w:t>?+*1,+ 0(D':(F(3( !(</w:t>
      </w:r>
    </w:p>
    <w:p>
      <w:r>
        <w:t>).+)&gt;8++,/,187, )&gt;,++/.++*1+674+ )&gt;,++&gt; ; ,+,+ +8 ,,+7&gt;+8+/&gt;+*++14/,0(#( ! C3(</w:t>
      </w:r>
    </w:p>
    <w:p>
      <w:r>
        <w:t>,++,/+5++6 +*++10(D(F C3( ++?/.8? +,++ /. ?+ ++ 4 ,/ + / 4+.5 +4 I ,/ )++ # A4+ !$$&amp; 0( FE ( ! C3(</w:t>
      </w:r>
    </w:p>
    <w:p>
      <w:r>
        <w:t>%"#$ "!%&amp;#"!$$'</w:t>
      </w:r>
    </w:p>
    <w:p>
      <w:r>
        <w:t>4+ /8+ + ; 74+5? +/:,,+6),,++ C5+?</w:t>
      </w:r>
    </w:p>
    <w:p>
      <w:r>
        <w:t>; ,+)+D+/! C( E(</w:t>
      </w:r>
    </w:p>
    <w:p>
      <w:r>
        <w:t>+7/),,/++( )+45)+++89,9++?.//)&gt;+) +7/ 09N4:+*93( /8+5 ++ 8 9,95 + 7+.,*+)+/6.+5,&gt;8,?)/++4 ,/++?+,:+7)&gt;+)+7/),,/++(0 C@@7E!# +(!7L ( ++ , )7+ 74+ )&gt;,++ , ; ,++ , ? )/7+8 /, &gt; ++ /. +4 6 )++)&gt;,++0(3L&gt;++/.74+8 0(73L&gt;++,/,/.++.4+0(3(</w:t>
      </w:r>
    </w:p>
    <w:p>
      <w:r>
        <w:t>7(</w:t>
      </w:r>
    </w:p>
    <w:p>
      <w:r>
        <w:t>; ,+)+74+)+4+8 )&gt;,++ ; ++ 74+8 /8// 6 )+ !$ +/ # 6 ; ,+*/&gt;,++,) 5 ,8+,74+0(#% ; ,++/,&gt;++74+8++ ?)&gt;++,/,/.++.4+)++/</w:t>
      </w:r>
    </w:p>
    <w:p>
      <w:r>
        <w:t>&amp;"#$ "!%&amp;#"!$$' ,7+?( /7+8 )++/,7+?(</w:t>
      </w:r>
    </w:p>
    <w:p>
      <w:r>
        <w:t>/?5/7+8/7//*+)+6 74+)&gt;,+)+D':+**F),/+/ ),1(5,++A/8,+5470(D' L('F(#+( 3( '(</w:t>
      </w:r>
    </w:p>
    <w:p>
      <w:r>
        <w:t>?+8*+, ,+8 *++.47++/5+7/+8?)+ )=,+)=4/+ ,+8/*O/+/ ?+ ++.+ ?+ &gt;8+/ + ,1( &gt;,/ .8+ ++ ? )+,/+ ?)+ *+ +,++ /. ,+ ,,++18)+ !% ; &gt;+. ,/ , ; /++,,+ 8,(</w:t>
      </w:r>
    </w:p>
    <w:p>
      <w:r>
        <w:t>( ,++8*+&gt;/8, 87 , )+5 &gt; ),+ )++/ )88/+ +0(!% ; ,*+&gt;74+?+?+, I8+*+/?)*+)4++87+,/(</w:t>
      </w:r>
    </w:p>
    <w:p>
      <w:r>
        <w:t>5 )++/ )8 8/+ + 4+ , 8 *+ 87 + &gt;),+8+/.8)/ /:?/+(//,+78+*+ 8,5 ?)+ ).+ 4&gt; +4 ++ , ?+</w:t>
      </w:r>
    </w:p>
    <w:p>
      <w:r>
        <w:t>@"#$ "!%&amp;#"!$$' /+/A6) ; &gt;+. /.++ *//) 8+ &gt;++4 )+/0(!$(#(+ ; /7+88/+ +&gt;) 8+ /7)8)++/*+!$$D*O ++?,?64+5+8,+1,/4, )+ !% ; + ) +1 *+&gt;/ +5 + )++/ )8 8/+ +(</w:t>
      </w:r>
    </w:p>
    <w:p>
      <w:r>
        <w:t>4?+,/15*+&gt;+74+5?,/4, /++ ++.+5 + &gt; 8 8I8 )+ !% ; 8+ .+*4/6)/++( &amp;(</w:t>
      </w:r>
    </w:p>
    <w:p>
      <w:r>
        <w:t>)+++.5/88BC#)$$$( 8+6:. /,8 ++8/( +8+/ ,/ / 6 5 + )/ , ,// , 4 )/. , 4+ *+,++0(&amp;% 3(</w:t>
      </w:r>
    </w:p>
    <w:p>
      <w:r>
        <w:t>QQQQQ</w:t>
      </w:r>
    </w:p>
    <w:p>
      <w:r>
        <w:t>#$"#$ "!%&amp;#"!$$' '#(</w:t>
      </w:r>
    </w:p>
    <w:p>
      <w:r>
        <w:t>*+,-" . / 47 +A/ !% A+ !$$' , +// =8 9 :8 ,+(</w:t>
      </w:r>
    </w:p>
    <w:p>
      <w:r>
        <w:t>145</w:t>
      </w:r>
    </w:p>
    <w:p>
      <w:r>
        <w:t>.**+12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