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ATA/583/2005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https://mcp.opencaselaw.ch/entscheid/ge_gerichte_ATA_583_2005</w:t>
      </w:r>
    </w:p>
    <w:p>
      <w:r>
        <w:t>FR: GE_GERICHTE ATA/583/2005 du 30 août 2005</w:t>
      </w:r>
    </w:p>
    <w:p>
      <w:r>
        <w:t>IT: GE_GERICHTE ATA/583/2005 del 30 agosto 2005</w:t>
      </w:r>
    </w:p>
    <w:p>
      <w:pPr>
        <w:pStyle w:val="Heading2"/>
      </w:pPr>
      <w:r>
        <w:t>Volltext</w:t>
      </w:r>
    </w:p>
    <w:p>
      <w:r>
        <w:t>! "#"$ %#%&amp; %</w:t>
      </w:r>
    </w:p>
    <w:p>
      <w:r>
        <w:t>!"# "!$%%"!$$#</w:t>
      </w:r>
    </w:p>
    <w:p>
      <w:r>
        <w:t>&amp;'</w:t>
      </w:r>
    </w:p>
    <w:p>
      <w:r>
        <w:t>(' )**********+ , ,+ - -,,,. / **********012+34,,5..--/67' !'</w:t>
      </w:r>
    </w:p>
    <w:p>
      <w:r>
        <w:t>....,57,-,,,8.7,95, 8. 8:,- &amp;; ,..9,6-=/8=5, &gt;,,.-.5.8:,-&amp;;;?&amp;;; 8 57, B, 84: 8 .-, @$ : ,7,B,,' %'</w:t>
      </w:r>
    </w:p>
    <w:p>
      <w:r>
        <w:t>, &amp;@ D !$$@+ (' )********** ., 7, .B.===,5.,.,,&gt;&gt;8,,.5 8-,,,B,0, 56A8 1289,=,5 8,-5G B.. , 0, 56A 12 &amp;;;? &amp;;; ' #'</w:t>
      </w:r>
    </w:p>
    <w:p>
      <w:r>
        <w:t>&amp;; 5-4 !$$@+ 7, . / (' )********** --,+, ,8.5&gt;,.==&amp;;;?&amp;;; (')**********7,.5..-,&amp;@D !$$@+7,,,.8 1,9-B,57, .-,,.,,,' ?'</w:t>
      </w:r>
    </w:p>
    <w:p>
      <w:r>
        <w:t>%-!$$#+7,81.5&gt;=,1&amp;;;? &amp;;; &gt;8, 7, 5 -5,&amp;!-,!$$#'7,,,.8 1.,8,-5G! 7, !$$% , 7, .. / &gt;J 5. &gt;8, 8&gt;, 8</w:t>
      </w:r>
    </w:p>
    <w:p>
      <w:r>
        <w:t>@"# "!$%%"!$$# - E1 #F$$$' 5 -5' B,, .B. / , . / 8 1 !@ :7, !$$% &gt; , =5,&gt;, &gt;8/ 8,.5),+,8.,5../8 158&gt;, ,-5GB..==')8.,.1+,7,5, 99-,-55&gt;.,.7-,3 7,'7,5-5,' 565,-B,B,=+,,5, -,E1@F$$$' 5-,57,B,B-,',, 7, &gt; E1 #F$$$' , 8., &gt;,. -, 8 1 7, .9- -- &gt;, , ., .-. , = 8=-5, 84,9, 7,'),8.,5+,,,, .,--J-55,&gt;&gt;,,7,.. ,58 1' &amp;$'</w:t>
      </w:r>
    </w:p>
    <w:p>
      <w:r>
        <w:t>7, : ' 89- 5, 5 ,4478 15,5=8=-5,84,9, 7,' -,B ,7&gt;.5 ,44 5,,., =5,J5,,.,8-,' ,+ 7,J:.+.,,.-,B,-., 7C./8,.,,-.5&gt;8.7-,+ , 57B,84:8' &amp;&amp;'</w:t>
      </w:r>
    </w:p>
    <w:p>
      <w:r>
        <w:t>)&gt;,+..9./:9' % &amp;'</w:t>
      </w:r>
    </w:p>
    <w:p>
      <w:r>
        <w:t>:. -5 , 7 :,,, -5.+ 740'#H ,F9,,:,,,!!7-4&amp;;%&amp;</w:t>
      </w:r>
    </w:p>
    <w:p>
      <w:r>
        <w:t>!$#I'H@'&amp;,',5.-,,,7&amp;! 5-4&amp;; ,5-77,,,(')**********&amp;@ D!$$@..=5.,.:8,7,J,..-- .-,5,&gt;8-,,.4,/-7,8 ..-35,78 1&gt;-,, .,, =, 1 &amp;;;? &amp;;; , ,,.-,B,-5,'8.,8,5- .-,.5,.,,=,' @'</w:t>
      </w:r>
    </w:p>
    <w:p>
      <w:r>
        <w:t>(' )********** -, 5, &amp;; -,,, ,BB6 8 1+ &gt; 8, 5 .9, 9- 7</w:t>
      </w:r>
    </w:p>
    <w:p>
      <w:r>
        <w:t>%"# "!$%%"!$$# ,6+ 9- , , 7, = 8=-5, 84,9,7,'</w:t>
      </w:r>
    </w:p>
    <w:p>
      <w:r>
        <w:t>+.,,8,.,,-.B.71&amp;;;? &amp;;; =, 1 &amp;;;? &amp;;; +5&gt;8J:.' %'</w:t>
      </w:r>
    </w:p>
    <w:p>
      <w:r>
        <w:t>-- 8,,-. 996 , -J- .5+ , , .-, 7C. 5 &gt;8, =-, , -,B ,7&gt;. 5 57,-,8,@?,B.. =8=-5,84,9,7,&amp;!:,&amp;;H;0 K)HH&amp;2'</w:t>
      </w:r>
    </w:p>
    <w:p>
      <w:r>
        <w:t>8,+.--E1#$$' -,/39 (')**********0' 8, ,----,I -/39.--E1#$$' I , &gt;+ B-.- = , ;? ,7 , B.. F9,, :,,,+5.J5J5.+57,,-,,,B+ : 6 ,B,,+ 5 7 ,4 B..I -.-, ,,,&gt;,+-,B-C575,9 -,I,,J.,=-5,-, ,4 B..+ &amp;$$$ &amp;%I 5. J 5,6 5, +,7&gt;.---C57+,7J:,/F7,I</w:t>
      </w:r>
    </w:p>
    <w:p>
      <w:r>
        <w:t>#"# "!$%%"!$$# --,&gt;5.J/(')**********+7,=F=-5, F4,9,7,,,&gt;8.5-B..B,' ),.9A(-7C+5.,+('C36+(-E,+('3.,+(-+ :9' -,4-,,,BA 9BB,6 :,:'A</w:t>
      </w:r>
    </w:p>
    <w:p>
      <w:r>
        <w:t>(',</w:t>
      </w:r>
    </w:p>
    <w:p>
      <w:r>
        <w:t>7, 5.,A</w:t>
      </w:r>
    </w:p>
    <w:p>
      <w:r>
        <w:t>'7C</w:t>
      </w:r>
    </w:p>
    <w:p>
      <w:r>
        <w:t>5,B-J..--,&gt;.=5,'</w:t>
      </w:r>
    </w:p>
    <w:p>
      <w:r>
        <w:t>67+</w:t>
      </w:r>
    </w:p>
    <w:p>
      <w:r>
        <w:t>9BB,6A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