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ATA/581/2005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https://mcp.opencaselaw.ch/entscheid/ge_gerichte_ATA_581_2005</w:t>
      </w:r>
    </w:p>
    <w:p>
      <w:r>
        <w:t>FR: GE_GERICHTE ATA/581/2005 du 30 août 2005</w:t>
      </w:r>
    </w:p>
    <w:p>
      <w:r>
        <w:t>IT: GE_GERICHTE ATA/581/2005 del 30 agosto 2005</w:t>
      </w:r>
    </w:p>
    <w:p>
      <w:pPr>
        <w:pStyle w:val="Heading2"/>
      </w:pPr>
      <w:r>
        <w:t>Volltext</w:t>
      </w:r>
    </w:p>
    <w:p>
      <w:r>
        <w:t>!"#$$$$$$$$</w:t>
      </w:r>
    </w:p>
    <w:p>
      <w:r>
        <w:t>%&amp; ' &amp; ( &amp;)</w:t>
      </w:r>
    </w:p>
    <w:p>
      <w:r>
        <w:t>!"# "$%!"!%%&amp; &amp; '(</w:t>
      </w:r>
    </w:p>
    <w:p>
      <w:r>
        <w:t>) ****'$+&amp;, -./. 0. ..) 12., 3. 4(********5. 6783(4(********90...):.0/, ;( !(</w:t>
      </w:r>
    </w:p>
    <w:p>
      <w:r>
        <w:t>!%%?, 6666.))&gt;)6.@/6)A) . / =., /. . 6.( 06)./B&amp;6&gt;.=.6C AD6.C.=..7=(0)./) . A./A.6)( E(</w:t>
      </w:r>
    </w:p>
    <w:p>
      <w:r>
        <w:t>'+@=.!%%&amp;,3(4(********6)6..( ?(</w:t>
      </w:r>
    </w:p>
    <w:p>
      <w:r>
        <w:t>0F0@,.6)) '$$'5 4E'!(&amp;9( &amp;(</w:t>
      </w:r>
    </w:p>
    <w:p>
      <w:r>
        <w:t>3G H.,.0/,.. /AE&amp;/)( #(</w:t>
      </w:r>
    </w:p>
    <w:p>
      <w:r>
        <w:t>!'@=.!%%&amp;,-.-.0.. 5. 678-. 9.10)3(4(******** )6@ 0...1 - )..6).)(0) /A=.-.06.&gt;..)&gt;/=&gt;@( '%(</w:t>
      </w:r>
    </w:p>
    <w:p>
      <w:r>
        <w:t>'E=.!%%&amp;,06))/0.,: -.-=0-.0.)( ''(</w:t>
      </w:r>
    </w:p>
    <w:p>
      <w:r>
        <w:t>'&amp; =. !%%&amp;, -. 0. . .&gt; 0...1( -=.600.6..:106.) )..( '!(</w:t>
      </w:r>
    </w:p>
    <w:p>
      <w:r>
        <w:t>'+0.!%%&amp;,3(4(********)).06. 6(-. ):6),=J.&gt; )C.))..(</w:t>
      </w:r>
    </w:p>
    <w:p>
      <w:r>
        <w:t>3(4(********6.)0.. .G,00=:.( 67, A@-).6F)=..)(6).) 5(&amp;# .K/..@...!!=0&gt;'$?'</w:t>
      </w:r>
    </w:p>
    <w:p>
      <w:r>
        <w:t>!%&amp;L(#E('.(.6)0...='! 60&gt;'$I&amp; &amp;'%9( !( (</w:t>
      </w:r>
    </w:p>
    <w:p>
      <w:r>
        <w:t>)=./'@=.'$$E, ))6)6 C =..0 )6. 11.= 11. ). .&gt; 53/.1)) !&amp;=.'$$%,;;'$$%,( ,6($%$9(</w:t>
      </w:r>
    </w:p>
    <w:p>
      <w:r>
        <w:t>11,-.'.)!6).-&gt;@-.1.,06 006.=..0)1.6) 6)5&gt;9-.0..)6.059(</w:t>
      </w:r>
    </w:p>
    <w:p>
      <w:r>
        <w:t>))1.. 0 -. 6 ., 1. - .1., . . :.)/.)6,C6JA. ( . ))0 ..1 - .1. ).)5 &amp;I6(&amp;!I9(-C.))0=F)6 @/06) , : )1,6-.)A/)0 -.0..)6.0,.) '$E+5 4E''(%9(1 @.1 - .1. . ).)L . - 6 6 ). @.=.).(106 0...606), 6(!'&amp;L(N, .6)C) ,.4'$$#6(&amp;+9( &amp;(</w:t>
      </w:r>
    </w:p>
    <w:p>
      <w:r>
        <w:t>0 - 6) 6) . . .) @...A/)-66. . ). 6 .06 . : &gt; =. . / =.(</w:t>
      </w:r>
    </w:p>
    <w:p>
      <w:r>
        <w:t>=.)).060&gt;) 6/6)6... .G = : . 60 6 -)&gt;.-C.-.1.(</w:t>
      </w:r>
    </w:p>
    <w:p>
      <w:r>
        <w:t>) )1.( +(</w:t>
      </w:r>
    </w:p>
    <w:p>
      <w:r>
        <w:t>-7:@. .@)'=.!%%&amp;63.4(******** )...K.0.. !'0!%%&amp;L .0 @L . 1))L 0)0. ... 1)), '%%% '?L 6) F 6.7 6. ,.= 0...18 /11.7 @.@(8</w:t>
      </w:r>
    </w:p>
    <w:p>
      <w:r>
        <w:t>3(.</w:t>
      </w:r>
    </w:p>
    <w:p>
      <w:r>
        <w:t>=. 6).8</w:t>
      </w:r>
    </w:p>
    <w:p>
      <w:r>
        <w:t>(=J</w:t>
      </w:r>
    </w:p>
    <w:p>
      <w:r>
        <w:t>#"# "$%!"!%%&amp;</w:t>
      </w:r>
    </w:p>
    <w:p>
      <w:r>
        <w:t>6.10F))00.&lt;)C6.(</w:t>
      </w:r>
    </w:p>
    <w:p>
      <w:r>
        <w:t>7=,</w:t>
      </w:r>
    </w:p>
    <w:p>
      <w:r>
        <w:t>/11.78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