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ATA/581/2004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https://mcp.opencaselaw.ch/entscheid/ge_gerichte_ATA_581_2004</w:t>
      </w:r>
    </w:p>
    <w:p>
      <w:r>
        <w:t>FR: GE_GERICHTE ATA/581/2004 du 6 juillet 2004</w:t>
      </w:r>
    </w:p>
    <w:p>
      <w:r>
        <w:t>IT: GE_GERICHTE ATA/581/2004 del 6 luglio 2004</w:t>
      </w:r>
    </w:p>
    <w:p>
      <w:pPr>
        <w:pStyle w:val="Heading2"/>
      </w:pPr>
      <w:r>
        <w:t>Regeste</w:t>
      </w:r>
    </w:p>
    <w:p>
      <w:r>
        <w:t>Résumé: Rappel de la méthode de calcul pour déterminer le taux d'alcool déterminant en matière d'infraction à la LCR. Taux minimum de 1,33 gr o/oo retenu dans le cas d'espèce. Retrait de permis réduit de 4 à 3 mois dès lors que le SAN avait retenu une alcoolémie supérieure à celle arrêtée par le TA.</w:t>
      </w:r>
    </w:p>
    <w:p>
      <w:pPr>
        <w:pStyle w:val="Heading2"/>
      </w:pPr>
      <w:r>
        <w:t>Volltext</w:t>
      </w:r>
    </w:p>
    <w:p>
      <w:r>
        <w:t>! "#</w:t>
      </w:r>
    </w:p>
    <w:p>
      <w:r>
        <w:t>"#$%&amp;&amp;&amp;&amp;&amp;&amp;&amp;&amp;&amp;&amp; !"#"$%&amp;$' ' '( '')) ''' (*)</w:t>
      </w:r>
    </w:p>
    <w:p>
      <w:r>
        <w:t>()*+( *,-*)../ ' 01</w:t>
      </w:r>
    </w:p>
    <w:p>
      <w:r>
        <w:t>$"02+/&amp;'3"""&amp;!'"45555555555 " "63" '""$78$09" 02221</w:t>
      </w:r>
    </w:p>
    <w:p>
      <w:r>
        <w:t>4' '" '"' ": 3"" ";&amp; " 6 6 1 )1</w:t>
      </w:r>
    </w:p>
    <w:p>
      <w:r>
        <w:t>) 9" )..- 7 0, :"8 ? "&gt; 7 " 6 '3' 3 '31</w:t>
      </w:r>
    </w:p>
    <w:p>
      <w:r>
        <w:t>" 6" ( (" 3 7 ;" ' @ ' ''3" &lt;&gt;'38 1"("$6 A6''.&amp;B+3?6'' " 6"A"1 -1</w:t>
      </w:r>
    </w:p>
    <w:p>
      <w:r>
        <w:t>""'-9" )..-'''; 4" ("( ($'"&amp; " '3 7 " " "' '" # = 3'"1 /1</w:t>
      </w:r>
    </w:p>
    <w:p>
      <w:r>
        <w:t>""' 2 3: )..-&amp; $" '3':" $"? "' C"(8D 4 E " 3" '" !1 45555555555 = 3'"&amp;" "' "0+"- :&amp;0B ,,'";" "'' "8023:02,FC(4 B/01.0E1</w:t>
      </w:r>
    </w:p>
    <w:p>
      <w:r>
        <w:t>4 "" A'$"'3""?33" 6"A" ?33G"'?&amp;3"&gt; 3 ""A1</w:t>
      </w:r>
    </w:p>
    <w:p>
      <w:r>
        <w:t>" A0&amp;,)?1'*''1 ,1</w:t>
      </w:r>
    </w:p>
    <w:p>
      <w:r>
        <w:t>0-9$")../&amp;!145555555555'8": 3"" ";13" 3&amp;"3"' "6$'""= A'$"'&amp;6""'3 "=I&gt;&amp;'="&gt;$" 6'')J0..3-6" $'"A"=03-?1</w:t>
      </w:r>
    </w:p>
    <w:p>
      <w:r>
        <w:t>" ;" (" 3 "" )&amp;0 A .&amp;B+ 3? " 6" 6' ': " 0&amp;,2+?1'*''?1</w:t>
      </w:r>
    </w:p>
    <w:p>
      <w:r>
        <w:t>6"'A'&amp;I;'" "'3 " ';"3 ; '$"')&amp;01 21</w:t>
      </w:r>
    </w:p>
    <w:p>
      <w:r>
        <w:t>3 ' ' 7 '" ' &amp; = 6'"'6A"31</w:t>
      </w:r>
    </w:p>
    <w:p>
      <w:r>
        <w:t>'"0)3")../&amp;"A'= =" 6 " &amp;9 7$" "' "; 1</w:t>
      </w:r>
    </w:p>
    <w:p>
      <w:r>
        <w:t>4'' "7=;" ' &amp; A)&amp;0 " "3" $" "' " '"3' 'K "= ":1</w:t>
      </w:r>
    </w:p>
    <w:p>
      <w:r>
        <w:t>" '"'1 ') 01</w:t>
      </w:r>
    </w:p>
    <w:p>
      <w:r>
        <w:t>9 3 " $ 9"" "' '3 &amp; ' $:C 1,+ '"J'?" "'9"""))'$3:02/0( ( ).,L 1+-10" 1'"'3"" "$0) 3: 02F,( ( ,0.E1 )1</w:t>
      </w:r>
    </w:p>
    <w:p>
      <w:r>
        <w:t>4'J "-. '38 '$" K '33$6:" '="?6$" K ;; C #00+0B,E1</w:t>
      </w:r>
    </w:p>
    <w:p>
      <w:r>
        <w:t>:1</w:t>
      </w:r>
    </w:p>
    <w:p>
      <w:r>
        <w:t>68&amp; ' " # $' 6 $ '38 .&amp;B+3?*6"A"1 4 "" A'$"')&amp;'' 70&amp;,)?16'' " ?14'"" "'=6;'"6!&amp;"&amp; ' "6&gt; "6 &amp; A'$"' )&amp;0&amp;' =6'' ?''70&amp;,2+?331</w:t>
      </w:r>
    </w:p>
    <w:p>
      <w:r>
        <w:t>1 ' ;'"&amp; " &gt; " " '3 3? 6 "" '38 ";'""?1 ";; ? .&amp;)?1'*''1 69' 3?" M'N,O1 ""&amp;' " '3 =6" 6?" 6 3'&gt;&amp; ": " = !1 45555555555"$' '$ 0&amp;-2+?1'*''C0&amp;,2+N.&amp;)E A3""330&amp;--?1'*''C0&amp;-2+A2,D0..E1 ';'379" ":C *00.*022F/ 3022FE1 ,1</w:t>
      </w:r>
    </w:p>
    <w:p>
      <w:r>
        <w:t>3"' &gt; " ":'"''" K " C 10+1- 1:L #0.,:)0L02BF/0-L #02F)1)-.E1</w:t>
      </w:r>
    </w:p>
    <w:p>
      <w:r>
        <w:t>'" K ;"A '3 "' &amp;3"3""33 'A3'"&amp;'=' " ":'"'C 10B10 1:L #0.F:),2E1 +1</w:t>
      </w:r>
    </w:p>
    <w:p>
      <w:r>
        <w:t>' ;"A 3&amp; "$ ; '"$ K " '" "'&amp; ' 33 ?$" ':9 "$ :9 "$ ; &amp; J" ""=:'" ';"' C 1--1) L # 0.F : ),2L # 0., :).,L #02F.1/+L 144P*14&amp;</w:t>
      </w:r>
    </w:p>
    <w:p>
      <w:r>
        <w:t>(,*+( *,-*)../ ' " " "' ' "8&amp; '33 "&amp; 022+ 1 )0FL !1 &amp; "$ " 3"'"&amp;02F)&amp;10FFE1 A3&amp; '= J"; "' '33" " $'" "; ""$ C #02BF1)FFE1</w:t>
      </w:r>
    </w:p>
    <w:p>
      <w:r>
        <w:t>""&amp; J '" =" " 3" J"$ '" ;' A"$3 ?J''3"&amp;3"'" '7A3?': C #11410B'$3:022F&amp;'"1)";"E1 B1 1 ": 3"" "; $'" "" " = " J3"" "' J " '" "' ;Q' ;;" ;" 3' "; "3' 1 ' &amp; " $&amp; 9" ' &amp; = 3""33$" K $A?$" = " "$3 '? " 7 "" ' 8?;'3 " "'7"A $'"J '3':"" C #02F01,.E1</w:t>
      </w:r>
    </w:p>
    <w:p>
      <w:r>
        <w:t>:1 8'=6''3"= ": " K 9' ";" 7 &gt; '" 4 7 " 3" '" 6" '= 3'"&amp; ":" " 7 '" 3'"1 "' 6: 6 3? ;" = '3""' '"?'" $"&amp; 3 '$ K '" '33 9 ";" :'" ';"' 3" 9"1</w:t>
      </w:r>
    </w:p>
    <w:p>
      <w:r>
        <w:t>$ ="8&amp;' "3 3"16" " "?&amp;3'3 I#0,.1(3"7 $ ' "? ' ''3 "L"'" K '"A3"3'" ": ;&amp; 0... 0/L K "8 '"' ' &amp;"$'='333'&gt;$&amp;'"$ K 9'" 7J$'"L '33"= K 7!"#"$%&amp;$' ' ""=J$" '3':" $"? "' 7J';;";' 71 23.# $1 !1&gt; &lt;8</w:t>
      </w:r>
    </w:p>
    <w:p>
      <w:r>
        <w:t>'"';'3 K '33"=A "1</w:t>
      </w:r>
    </w:p>
    <w:p>
      <w:r>
        <w:t>8$&amp;</w:t>
      </w:r>
    </w:p>
    <w:p>
      <w:r>
        <w:t>?;;"8D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