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ATA/580/2007 vom 27. November 2007</w:t>
      </w:r>
    </w:p>
    <w:p>
      <w:r>
        <w:t>GE Cour de justice, 2007-11-27, DE</w:t>
      </w:r>
    </w:p>
    <w:p>
      <w:r>
        <w:rPr>
          <w:b/>
        </w:rPr>
        <w:t xml:space="preserve">Quelle: </w:t>
      </w:r>
      <w:r>
        <w:t>https://mcp.opencaselaw.ch/entscheid/ge_gerichte_ATA_580_2007</w:t>
      </w:r>
    </w:p>
    <w:p>
      <w:r>
        <w:t>FR: GE_GERICHTE ATA/580/2007 du 27 novembre 2007</w:t>
      </w:r>
    </w:p>
    <w:p>
      <w:r>
        <w:t>IT: GE_GERICHTE ATA/580/2007 del 27 novembre 2007</w:t>
      </w:r>
    </w:p>
    <w:p>
      <w:pPr>
        <w:pStyle w:val="Heading2"/>
      </w:pPr>
      <w:r>
        <w:t>Regeste</w:t>
      </w:r>
    </w:p>
    <w:p>
      <w:r>
        <w:t>Résumé: Recours contre une loi adoptant un plan de zones reclassant une parcelle, précédemment affectée à une zone protégée, en zone de développement. Selon l'art. 21 al. 2 LAT, les plans d'affectations peuvent être modifiés lorsque les circonstances se sont sensiblement modifiées. En l'espèce, le revirement de jurisprudence du Tribunal fédéral, la pénurie de logement qui sévit dans le canton ainsi que la conformité de la loi au plan directeur cantonal constituent des changements de circonstances suffisants permettant à l'autorité de modifier un plan d'affectation. La recourante ne saurait se prévaloir de sa bonne foi, aucune démarche n'ayant été entreprise dans le but de se conformer à la précédente affectation.</w:t>
      </w:r>
    </w:p>
    <w:p>
      <w:pPr>
        <w:pStyle w:val="Heading2"/>
      </w:pPr>
      <w:r>
        <w:t>Volltext</w:t>
      </w:r>
    </w:p>
    <w:p>
      <w:r>
        <w:t>!</w:t>
      </w:r>
    </w:p>
    <w:p>
      <w:r>
        <w:t>" # #"$ % &amp;'%%(( !"# #"$%&amp; &amp; "%</w:t>
      </w:r>
    </w:p>
    <w:p>
      <w:r>
        <w:t>'()*+' )(,(-)(,,. %</w:t>
      </w:r>
    </w:p>
    <w:p>
      <w:r>
        <w:t>*/</w:t>
      </w:r>
    </w:p>
    <w:p>
      <w:r>
        <w:t>&amp;# #00&amp;1##2"0'3#4/ /5#'2647$&amp; # 801*-98 &amp; #2: ;2%$ &amp;# # (:# =&amp;##2%/</w:t>
      </w:r>
    </w:p>
    <w:p>
      <w:r>
        <w:t># ' #&amp;4 ; :!##" 01&amp; # ! "?$ @# &amp; :0 0## 4 &amp; #$;#&amp;0&amp;# #"/ (/</w:t>
      </w:r>
    </w:p>
    <w:p>
      <w:r>
        <w:t>#$A=(*A.&gt;,0($ 1&amp;&amp; B $#%#2A %;A&amp; &amp; &amp; ''!&amp;&amp; ; A $&amp;C#D&amp;E A !43#/ 8/</w:t>
      </w:r>
    </w:p>
    <w:p>
      <w:r>
        <w:t>2A&amp; #&amp;&amp;#&amp; #&amp; # #&amp;#% (.%#*-+,$1#'=&amp;%# #1;F20?&amp;&amp; #&amp;/ +/</w:t>
      </w:r>
    </w:p>
    <w:p>
      <w:r>
        <w:t>&amp;A&amp; #&amp;&amp;#*-01*-F(&amp;0 A #*8 &amp;#&amp; #&amp; # #&amp;#%(.%#*-+,$F20 ?&amp; ?&amp;:#&amp;5?&amp;F7A $ ?&amp; # E%#5?&amp;F 7A / ?&amp;%#F /4&amp; == #&amp; #": &amp; 0&amp;#=# #&amp; &amp;# # /</w:t>
      </w:r>
    </w:p>
    <w:p>
      <w:r>
        <w:t>=#:# &amp;D&amp; ?&amp; %# ?&amp; E ; &amp;# &amp; #&amp; # #&amp; #% (F 0 *-9* 5#'2 6 7$ ; AE #&amp;A1 #1&amp;A %?&amp;1&amp;# =&amp;G / F/</w:t>
      </w:r>
    </w:p>
    <w:p>
      <w:r>
        <w:t>*. 0 *-.($ A 01 = &amp; AG = # # 0: 0 #2A0:0 # &amp;#5*-.(9F(7/ #'##&amp;# ;&amp; #(#*&amp; 00 $@H#%#%#2 I$##@H# 0@11 2I %# G ?&amp;&amp; :; # &amp;%#&amp;#/ 9/</w:t>
      </w:r>
    </w:p>
    <w:p>
      <w:r>
        <w:t># A&amp; #&amp;AG =# $&amp;#A &amp; 2%5#'26&amp;#A 7# 2:0 A# #&amp; (, 01*-.(/#'#=#E# &amp;#1; 0# #&amp; ?&amp; :#&amp;&amp; :; # &amp;%#&amp;#/# #:# ?&amp;;&amp; :((&amp;%01*-.(/ ./</w:t>
      </w:r>
    </w:p>
    <w:p>
      <w:r>
        <w:t>*D%#*-&gt;, %#:&amp;#=A0:0 # &amp;# (( D# *-.- 5 ' 4 .,,7/ 2:0 A# #&amp; AG = ## 1&amp;: (F D# *-&gt;, :#0 &amp; #&amp; &amp;%#&amp;##=#/</w:t>
      </w:r>
    </w:p>
    <w:p>
      <w:r>
        <w:t>'8)*+' )(,(-)(,,. &gt;/</w:t>
      </w:r>
    </w:p>
    <w:p>
      <w:r>
        <w:t>&amp;# &amp;A# #&amp; +D#*-&gt;.5 '*8,7 %#:*&amp;J *-&gt;./ &amp; #8(#*$ ?&amp;&amp; #&amp;A #*,$B =&amp;&amp;# 0&amp;0 A %#: $ &amp; # # ?&amp; E;'#&amp; #*(/A#(## &amp;@A;F20 ?&amp; # # 5?&amp; F 7 @ =## &amp; A0# A# &amp;# &amp;&amp;# &amp;% #02 #:&amp;%&amp;1F20?&amp;/</w:t>
      </w:r>
    </w:p>
    <w:p>
      <w:r>
        <w:t>A #8#( #&amp;# &amp; @A#&amp;%# # #11&amp; &amp;A =## 1#A2E#% :&amp;:'#/ -/</w:t>
      </w:r>
    </w:p>
    <w:p>
      <w:r>
        <w:t>4&amp; G *( &amp; &amp;1 *-&gt;&gt; #1 0## #= &amp; 1#'=&amp; A0#=#:;4$ @ #&amp; # &amp; ## &amp;00 &amp; :# " #$ % ":$ &amp;00 K 0 # 5 *( &amp; &amp;1 *-&gt;&gt; / 4/3/4/ /7/</w:t>
      </w:r>
    </w:p>
    <w:p>
      <w:r>
        <w:t>$ #1&amp;#:# @ # # #*-FF ?&amp;%#/%# @A#A:## HA&amp; #1; # #&amp; &amp;:0 E&amp; %#2% &amp;:I/ *,/</w:t>
      </w:r>
    </w:p>
    <w:p>
      <w:r>
        <w:t>+0#*--F$&amp;#&amp; &amp;#&amp; #&amp;: A0:0 #%A %5 %'+*97$&amp;#0&amp;#=# :#0 ?&amp;&amp; #&amp; # &amp;##2% &amp;00 &amp;:$"G'&amp;:#$"KE B#5#'26&amp;# . ?&amp; ; 1O #/ &amp; 0# AE&amp;# #&amp;0 #/ $4%# &amp;# ;#0# / *F/</w:t>
      </w:r>
    </w:p>
    <w:p>
      <w:r>
        <w:t>4 &amp; 0 $#1=$G (-0(,,+$&amp;=#0##&amp;#10## #=# &amp; @ 0 ?&amp;&amp; :&amp; # # E&amp;# #&amp; 0 # &amp; &amp;# ; #0# #&amp; 5 G #1 = * / (**)(,,87/</w:t>
      </w:r>
    </w:p>
    <w:p>
      <w:r>
        <w:t>0 ?&amp;# #&amp; &amp;#*-&gt;. ## #&amp;##1%#0 #=&amp; #&amp;#%&amp; A &amp; &amp;# =/ A&amp; #&amp;$ @@ $ A :# #&amp;# #%;&amp; #&amp;A %#:#=## @&amp;%E 0 A# #&amp; %# # &amp;0 % A%&amp; #&amp; &amp;D&amp; /&amp;%# #@0A0:0 # *-&gt;.$A #&amp; 0#D;1 =##A== #&amp; ?&amp; &amp;=&amp;00 ; $ %#&amp;# 2: &amp;# = #0# #&amp;?&amp;;1O #/ $#10## #=%# ;D # 0#0 &amp;0 # &amp; &amp;# #&amp;&amp; D# &amp; A&amp; &amp;# A #0# AE&amp;# #&amp; 0 # # #/</w:t>
      </w:r>
    </w:p>
    <w:p>
      <w:r>
        <w:t>&amp;# %&amp;B;&amp;00##&amp;=#@'#&amp;&amp; 0&amp; A#0# / *9/</w:t>
      </w:r>
    </w:p>
    <w:p>
      <w:r>
        <w:t>##&amp;(* 01(,,9$&amp;00##&amp;&amp; #%&amp;#@##%# %&amp;B#1=/ *./</w:t>
      </w:r>
    </w:p>
    <w:p>
      <w:r>
        <w:t>A# %$ 0 %# 1&amp;$(,D# (,,+$&amp;D AE&amp;0&amp; #=;A#A&amp;D &amp;# ;0 ?&amp;;1O # # /</w:t>
      </w:r>
    </w:p>
    <w:p>
      <w:r>
        <w:t>&amp;D &amp;## $%#=&amp;G $&amp; #&amp; B: 5#'2 6 437 &amp; $ ##&amp; .D%#(,,F$ =&amp; #2 #1&amp;## #:#/</w:t>
      </w:r>
    </w:p>
    <w:p>
      <w:r>
        <w:t>#2&amp;0# E?&amp;1&amp;#$A(A8--0( &amp;% ;A&amp; A (AF9-0(&amp;' / *-/</w:t>
      </w:r>
    </w:p>
    <w:p>
      <w:r>
        <w:t>8*D%#(,,F$43&amp; %@ %EA::$ A1 : 1&amp;#: 1 #%%# E &amp; #&amp;1&amp;#1#'=&amp;@A &amp;# #&amp;A# &amp; D % &amp; =&amp; #2/ %E%# G #0#; =#"0 ###E # #1 #&amp;0## #%/ (,/</w:t>
      </w:r>
    </w:p>
    <w:p>
      <w:r>
        <w:t>.=%#(,,F$4# D &amp;&amp; ##&amp;.D%# (,,F2&amp;00##&amp; &amp;&amp;0 #2&amp; #&amp; 5#'267/</w:t>
      </w:r>
    </w:p>
    <w:p>
      <w:r>
        <w:t>D&amp;$A&amp; / (*/</w:t>
      </w:r>
    </w:p>
    <w:p>
      <w:r>
        <w:t>(,D#8,&amp;J (,,F$&amp;D &amp;#0&amp;#=# #0# ?&amp; -97=# A&amp;1D A @G 1#@&amp;=&amp;00 E #88#* *9 /</w:t>
      </w:r>
    </w:p>
    <w:p>
      <w:r>
        <w:t>&amp;D %# &amp;1 # #&amp;A # -9/ (8/</w:t>
      </w:r>
    </w:p>
    <w:p>
      <w:r>
        <w:t>##&amp;F01(,,F$%# &amp;:&amp;&amp;:#&amp;&amp; ;&amp;# ! "?4/ /A== #% #: #&amp;11#' =&amp;&amp; 0#A## # %#&amp;##0 /</w:t>
      </w:r>
    </w:p>
    <w:p>
      <w:r>
        <w:t>%# == 1#@&amp; #&amp;A&amp; # A # : ##&amp;$ #@ #&amp;$K &amp; 1 :&amp;A%#&amp;0 /</w:t>
      </w:r>
    </w:p>
    <w:p>
      <w:r>
        <w:t>'9)*+' )(,(-)(,,. (+/</w:t>
      </w:r>
    </w:p>
    <w:p>
      <w:r>
        <w:t>FD%#(,,9$! "?4/ /&amp;2&amp; ##&amp;%# &amp;:&amp;&amp;:## /</w:t>
      </w:r>
    </w:p>
    <w:p>
      <w:r>
        <w:t>D&amp;$ &amp;D&amp; /! "?4/ / $ &amp;# 8* 0# (,,.$ &amp;## A# #&amp; 4$ &amp;# #$%A%&amp;@&amp;D &amp; #&amp; = $#@E'#&amp;# G # &amp;#1## ":A#% #: #&amp;1/ (F/</w:t>
      </w:r>
    </w:p>
    <w:p>
      <w:r>
        <w:t>*+ 0 (,,9$ &amp;# 0## # 2% 0# %#=%&amp;1&amp;D &amp;# -9/ (9/</w:t>
      </w:r>
    </w:p>
    <w:p>
      <w:r>
        <w:t>( &amp; &amp;1 (,,9$ 4 =# &amp;&amp;# #&amp; ":0 A== #&amp;%&amp;D &amp;# -92&amp;#/ (./</w:t>
      </w:r>
    </w:p>
    <w:p>
      <w:r>
        <w:t>&amp;00##&amp;A0:0 &amp;$":A #&amp;D &amp;# -9$&amp;&amp;&amp;#$9=%#(,,.$A&amp; # &amp;D D A&amp;&amp;# #&amp;=&amp;04/ (&gt;/</w:t>
      </w:r>
    </w:p>
    <w:p>
      <w:r>
        <w:t>(8=%#(,,.$&amp;#&amp; &amp;D &amp;# -9 -9 &amp;0:G &amp;#A *&gt;%# (,,.$1#3#A%#&amp;==##5#'263 7(8%#(,,./ (-/</w:t>
      </w:r>
    </w:p>
    <w:p>
      <w:r>
        <w:t>(80#(,,. 0#;&amp; 0G0D&amp;$4# D &amp; 2 #1 0## #= &amp; &amp;#/ &amp; ##0 ;&amp; #&amp; ;A&amp; #&amp;A#0# &amp;/</w:t>
      </w:r>
    </w:p>
    <w:p>
      <w:r>
        <w:t>&amp;#%# %#&amp;A #(*#( 2&amp;@A#%# 0&amp;#=# A== #&amp; @ #&amp; A# #10 ":/#==# =##2 &amp;2%&amp; # # ":0 #&amp; @#$$&amp;%# D #=# &amp;## #=# #&amp;;&amp;: 0/</w:t>
      </w:r>
    </w:p>
    <w:p>
      <w:r>
        <w:t>&amp; $A# #0$&amp; &amp;# -9$%# &amp; %;A #F #8&amp; # #&amp;=&amp;= #&amp;#*&gt;%#*--- 5 / ' 4 *,*7/ == $ A2 #&amp;# #&amp;$ &amp;# %# :# 0#2 &amp;=&amp;0 ; 1&amp; =&amp;# &amp;%# &amp; # #&amp; =&amp;/ $ AG #1 = 5 G #1 = * / (**)(,,8# 7A%# &amp; # A# #0;%#&amp;# #&amp;&amp; @#=# # #:#?&amp;&amp; :/ &amp; #$ #1=%# E0 &amp; &amp;=&amp;0# 0 ?&amp;</w:t>
      </w:r>
    </w:p>
    <w:p>
      <w:r>
        <w:t>'.)*+' )(,(-)(,,. &amp; :&amp;# =/A# #0A # &amp;=&amp;;&amp;":0 #@/ 8,/</w:t>
      </w:r>
    </w:p>
    <w:p>
      <w:r>
        <w:t>&amp; 8, &amp;J (,,.$ &amp;# &amp; D &amp;/</w:t>
      </w:r>
    </w:p>
    <w:p>
      <w:r>
        <w:t>:#=&amp; #=;A&amp;&amp; # %# G &amp;# &amp;00#%1/#10## #=&amp;%# :2E0# A== #&amp; @ &amp; A: :# $ &amp; &amp;&amp; # B 10 E0# A&amp;&amp;# #&amp;/</w:t>
      </w:r>
    </w:p>
    <w:p>
      <w:r>
        <w:t>&amp;# @$&amp; #&amp;&amp;%?&amp; %&amp;0 $ # &amp;=&amp;0E&amp;1D #=# &amp;/ == $ # *-&gt;- %&amp;B# D; ## A #=# #&amp; 0 820&amp;+20?&amp;A ##0#&amp;#1 &amp; #&amp;&amp;1O #/# &amp;0#;D&amp;(,,9# :0 &amp;1D #=$@# # &amp;D#&amp; &amp;00 &amp;=&amp;0&amp;# =/</w:t>
      </w:r>
    </w:p>
    <w:p>
      <w:r>
        <w:t>:#=#%&amp;@&amp; # 0'=&amp;/#&amp; %# A # (* # ( &amp;%# G =# &amp; &amp;# / %#0 D#&amp;%# &amp;#0 D #=#":0 #@A &amp;# $@# # A26</w:t>
      </w:r>
    </w:p>
    <w:p>
      <w:r>
        <w:t>/ 0# 0$ #1 = %# $ #0## D: *--9 # *--&gt;$ @ A#&amp;&amp; #&amp; #02 #&amp; #1?&amp;;&amp; : # &amp; # #%A0#20 #=# #&amp; &amp;=&amp;0 E E#: / #0&amp; # @ E ; $ &amp;% *&gt; 01 *-&gt;. A # 8( $ # #F20?&amp;%#/ 0 A 0# &amp;0 @A&amp; &amp;%# A0 $0 #=# #&amp; # 2&amp;&amp; # #%A=0 ?&amp; ; 1O # 5 G #1 = * /(.+)*--F (- 0# *--9 L * /(9.)*--.(-D%#*--&gt;7/</w:t>
      </w:r>
    </w:p>
    <w:p>
      <w:r>
        <w:t>1/ &amp; 0$M &amp;%# &amp;#0&amp; %#0 @":0 A== #&amp;# %*--F # 0#20A0:0 &amp;=&amp;0&amp;# =$0#&amp; # %# 10 /A&amp; #&amp;A #8( *-&gt;. = ?&amp;#0 ";A # &amp; # #%A0#2 0 #=# #&amp; &amp;=&amp;0 ; / %# @A 0 # #:#?&amp;;1O ### #&amp;##1$&amp;A&amp; #&amp; $%#0 #=&amp; #&amp;#%&amp;A&amp; &amp;# =/ $0 ?&amp;;1O #%# G &amp;#&amp;00 &amp;=&amp;0EE#: /</w:t>
      </w:r>
    </w:p>
    <w:p>
      <w:r>
        <w:t>'&gt;)*+' )(,(-)(,,.</w:t>
      </w:r>
    </w:p>
    <w:p>
      <w:r>
        <w:t>#&amp; $ &amp;0 #&amp;:0 @# %## 0 &amp;##@# #&amp;=##2#==## A 2%$ # # 1# @ #&amp; A # #10 0&amp;#=# *--F (,,.$&amp; @&amp;# #&amp;=#EA #(* # ( &amp; 0 A #&amp; A A== #&amp; &amp; # :0 0#/</w:t>
      </w:r>
    </w:p>
    <w:p>
      <w:r>
        <w:t>=#$A:0 &amp; &amp; %#&amp; #&amp; 1&amp;=&amp;#%#A #F#8 /# # &amp;;AE0/ # %# @ A &amp;# %# &amp;D&amp; &amp; @A : E#: $ 1&amp; A %$ &amp; 00 A# :# &amp; $ %# G #0 #%0 &amp; :/ 4&amp; &amp;# % %# 2#0 #=#0#1=@#%# 1#@ 0 F20 ?&amp; ; 1O #$ &amp; *-&gt;. A # 8( $ # =# 0 &amp;=&amp;0 ; /A &amp;# %# 2&amp;#&amp;=&amp; 0&amp;#=# #@ :## 0#2&amp;=&amp;0;1&amp;=&amp;#/</w:t>
      </w:r>
    </w:p>
    <w:p>
      <w:r>
        <w:t>$&amp; &amp;%# #&amp;10 #%&amp;@0%#=&amp;# A &amp;# $A '0G0&amp;0&amp; A0#2&amp; #;1&amp;=&amp;#/ ##$ # ;#&amp;# #&amp;=#AG D &amp;D &amp; #&amp; = #$ # @ E'# &amp;# G # &amp;#1## ": A#% #: #&amp; 1 &amp; &amp; ##&amp; %# &amp; :&amp;&amp;:#F01(,,F/ &amp; ## #;%&amp;#&amp;B &amp;AE&amp;# #&amp;K &amp;&amp;=&amp;0;?&amp;%#;F20?&amp;$ @A # A%&amp;AG #10## #=*(&amp; &amp;1 *-&gt;&gt;@AA%# D0#E / 8*/</w:t>
      </w:r>
    </w:p>
    <w:p>
      <w:r>
        <w:t>8*&amp;J (,,.$#10## #=:;D:/ % "</w:t>
      </w:r>
    </w:p>
    <w:p>
      <w:r>
        <w:t>*/</w:t>
      </w:r>
    </w:p>
    <w:p>
      <w:r>
        <w:t>#1 0## #= &amp;0 &amp; &amp;P &amp; ; A&amp; &amp;# @ &amp;# &amp; ?&amp; 5 /8F/* 7/# D&amp;21# #&amp;AG &amp;0: #&amp;&amp;#3 5 /8F/( 7/</w:t>
      </w:r>
    </w:p>
    <w:p>
      <w:r>
        <w:t>A2$AG &amp;#A *&gt;%#(,,.$&amp;0: &amp;# -9$ 3 (8%#(,,./&amp; 0#;&amp; (8 0# (,,./ # D 0 # % D## #&amp; &amp;0 5 / F9 &amp;# A&amp;:# #&amp; D### (( &amp;%01 *-+* ' '</w:t>
      </w:r>
    </w:p>
    <w:p>
      <w:r>
        <w:t>(,F7/</w:t>
      </w:r>
    </w:p>
    <w:p>
      <w:r>
        <w:t>'-)*+' )(,(-)(,,.</w:t>
      </w:r>
    </w:p>
    <w:p>
      <w:r>
        <w:t>&amp;# #&amp;%1## &amp; #0#/ @ &amp;# #&amp; 1#'=&amp; &amp;"A== #&amp;%#&amp;# # #:#$&amp; @# &amp;:#$&amp;=&amp;00 E #88#8 9,&amp;#&amp;0## #%*( 01*-&gt;F 5 ' F*,7/ =&amp;0&amp;&amp;# #&amp;(&amp; &amp;1(,,95 /8F/+ 7$&amp; @&amp; %1/ (/</w:t>
      </w:r>
    </w:p>
    <w:p>
      <w:r>
        <w:t>&amp; G =&amp;0 &amp; %#&amp; #&amp; &amp;# $ B &amp;0# QE2 Q1&amp;%&amp;#Q# #&amp;$ &amp;&amp; #&amp;#E &amp;#&amp;02 =# # 5 /9*/* / 1 8F/F 7/D## #&amp; 0## #%Q&amp; &amp;0 &amp;#Q&amp;&amp; # ##&amp; @$=E #&amp;%&amp;#5 /9*/( 7/</w:t>
      </w:r>
    </w:p>
    <w:p>
      <w:r>
        <w:t>#0# #&amp;?&amp; @ #&amp;@#2% &amp; &amp;# #@ :A0:0 # &amp;#5 3*,&gt;*1+.-&amp;#/8/+&gt;+7$ &amp; KD:"&amp;#E&amp;&amp;%&amp;#:# #=&amp;0# # &amp;@ &amp;" E @ #&amp; A&amp;&amp; # 5 / 9* / ( 7/</w:t>
      </w:r>
    </w:p>
    <w:p>
      <w:r>
        <w:t>:$#1=;#&amp;#&amp;@ &amp;#$ @A &amp;# &amp;##=# #&amp;$&amp;2: &amp;%&amp;#A# #&amp;5 G #1=*/+++)(,,*(-&amp;%01 (,,*$&amp;#/81L* /*+,)*--&gt;'*/8F,)*--&gt;(. 01(,,,$&amp;#/87/</w:t>
      </w:r>
    </w:p>
    <w:p>
      <w:r>
        <w:t>4&amp; A # 88 # 8 1 $ A== #&amp; &amp;#% &amp;%&amp;# G &amp;0#$ &amp;$ ; &amp;# D&amp;# A #1 &amp;%&amp;# A# #&amp;/#10## #=A "1## ;E0# A&amp;&amp; # 0A0:0 &amp; #;&amp;P &amp;5 /9* / ( 8F L /'/ $ A:#0 &amp;0 #1 0## #= 0 #2 A0:0 # &amp;# 0#2 &amp;@ &amp;# &amp; ; 2%$ 3 (,,,$ %&amp;/ $ / F(9L/</w:t>
      </w:r>
    </w:p>
    <w:p>
      <w:r>
        <w:t>$&amp; #EA0:0 # &amp;#$#6820 D&amp;&amp;# &amp;# $(,,,$/*,7/ #1 &amp; %&amp;#A== #&amp;@&amp;A::# $&amp;&amp;&amp; # A E0# @A A&amp;&amp;# #&amp;$ &amp;# B # &amp;%&amp;# AE05 )F*)(,,.9=%#(,,.7/ 8/</w:t>
      </w:r>
    </w:p>
    <w:p>
      <w:r>
        <w:t>4&amp; A # (* $ A== #&amp; &amp; =&amp; &amp;1#: &amp;# &amp; " 5/ *7/ =&amp; A&amp;1D #&amp; # &amp;@ #&amp; &amp; #10 0&amp;#=#5/(7/&amp;#A# ##% &amp;A #*8 #* @##&amp;@ &amp;@ #&amp; &amp; #10 0&amp;#=#$A== #&amp; &amp; E0# $##$ /#&amp;# #&amp; ;; #=# #&amp; # 1## $ @ A0:0 % 0#=&amp; #&amp;5 3*(.*,8&amp;#/91/*,FL*(+8-*</w:t>
      </w:r>
    </w:p>
    <w:p>
      <w:r>
        <w:t>'*,)*+' )(,(-)(,,. &amp;#/+1/8-9L*(8*.F&amp;#/8/*&gt;( G # 7/ 1## ##$ :$ # &amp;# $ @# &amp;# 0 E&amp;# #=&amp;#$&amp;00E &amp;# ":0 R% #=# #&amp;$ &amp;0 # A== #&amp; 5 3*(,((.&amp;#/(1/(8(7/0#2:$&amp;&amp;#2@ $&amp;&amp;# &amp;%&amp;#&amp;0 1## $@##0#@ @ 0&amp; #= D #=# %##&amp; &amp;#% G A #0&amp; 5M/ !4</w:t>
      </w:r>
    </w:p>
    <w:p>
      <w:r>
        <w:t>) /S )/!) /M$&amp;00 #&amp;# =A0:0 # &amp;#$T#"*---$ /(*/*+7/ &amp;#% G %# &amp;@ #&amp; 0# &amp; 0&amp;#=# #&amp; #&amp;/#&amp; ;&amp;# #&amp;% G =# &amp;&amp;# 5 3*(.*,8&amp;#/91/*,F7/=U&amp;:$#B# &amp;P @#&amp; &amp; #10 0&amp;#=#&amp;@A&amp; &amp;%# #&amp;10 #0 @ &amp; #%# # # ##&amp; #== #%# &amp;=&amp; ;#&amp; 0&amp;0 &amp;CA 0#5M/ !4</w:t>
      </w:r>
    </w:p>
    <w:p>
      <w:r>
        <w:t>) /S )/!) /M$&amp;/# /$ /(*$/*+7/</w:t>
      </w:r>
    </w:p>
    <w:p>
      <w:r>
        <w:t>/</w:t>
      </w:r>
    </w:p>
    <w:p>
      <w:r>
        <w:t>A2$ ,&amp;@ %# 0#&amp;&amp; #&amp;; # &amp;%#&amp;#/ &amp; #&amp;$A# #0 # # A# @ 0G0 ## 0 # &amp;# A0:0 # &amp;# E# &amp;&amp; #&amp; # ?&amp; ; 1O #/</w:t>
      </w:r>
    </w:p>
    <w:p>
      <w:r>
        <w:t>A2A# #0$ &amp;# #&amp;# # #=#0#1 =@#$&amp;G * /(**)(,,8# $%# 1#@A0 ?&amp;;1O # # &amp;#1:E#: @##0 #&amp;# A0:0 # &amp;#AB=## &amp;1 /</w:t>
      </w:r>
    </w:p>
    <w:p>
      <w:r>
        <w:t>G $ #1=%# == &amp;#@A &amp; @A 1 # &amp;: A % %# 0# ?&amp; #&amp; #1$0 ?&amp;;1O ### #&amp;##1$&amp; A&amp; #&amp; *-&gt;.$%#0 #=&amp; #&amp;#% &amp;A&amp;&amp;# =/&amp;@ $&amp;## #:#$0 &amp;C@## E:0 # 0 (,,. &amp;# &amp;%(&gt;D#(,,.&amp;#=$@#&amp;A # &amp;1D #= # (,,*$ &amp;# 1# #&amp; # &amp;# &amp;/ ##$ #&amp; &amp;% ?&amp; ; 1O # AP 0#= 0 &amp; #E##A0:0 # &amp;#/</w:t>
      </w:r>
    </w:p>
    <w:p>
      <w:r>
        <w:t>1/ &amp;P $ &amp; &amp; &amp;00##&amp; A0:0 &amp; ":A #&amp;D &amp;#9=%#(,,.$# #&amp;0" &amp;:0 6(,,*$ &amp; :&amp;#&amp;:0 &amp; # #&amp; # &amp;# A / &amp;01 &amp;:0 % ;2%&amp;A@G *D#(,,9 1#/ A 0$2AG %D@A;*$F&gt;N*--&gt;$ E % " #1$ #: ,$*FN(,,9$ @ E %';@0"&amp;:0 &amp;#&amp;00 $ ; 2%$ ($,N/ 1&amp;# &amp;:0 &amp; #0 # &amp; (,,* ; 8(A,,, %#: $ &amp;# 0##00 *A9,, &amp;:0 ;&amp; #/</w:t>
      </w:r>
    </w:p>
    <w:p>
      <w:r>
        <w:t>&amp; E $ #&amp;&amp;%?&amp;%&amp;0 0#%A&amp; #&amp;&amp;#@ #&amp;0 &amp; #&amp;&amp;:0 # #&amp;1D #= #=# #&amp;%&amp; A0:0 &amp;# &amp;/ &amp;# # #:# &amp; ; &amp; &amp; E 1&amp;# &amp;:0 A## #0 0# R% # &amp;/</w:t>
      </w:r>
    </w:p>
    <w:p>
      <w:r>
        <w:t>0#2 &amp;# #&amp;$ &amp;# #&amp; =#E A # (* #( &amp;0 ":0 ?&amp;&amp; 0#$A&amp; 0 @#&amp; &amp; #10 0&amp;#=##*--F/ # %A&amp;?#A ==# &amp;#%#:# 1## #0 &amp; #&amp;&amp; 00 ;#;&amp;:0 / @ &amp;# &amp;&amp; A2 :#0&amp; #= # #E/ +/</w:t>
      </w:r>
    </w:p>
    <w:p>
      <w:r>
        <w:t>&amp; # G $ #1 = A&amp;#&amp; A##@ @ A# G ; A# #&amp; ## 0 # A0:0 # &amp;# &amp;# : A0&amp; $ &amp; % &amp;C A&amp;1#: #&amp; B #0# &amp; E&amp;# #&amp; 0 # 0 # &amp; #%# &amp;# #&amp;%&amp;## 5 3*,.(+, &amp;#/+/(+FLM/ !4</w:t>
      </w:r>
    </w:p>
    <w:p>
      <w:r>
        <w:t>) /S )/!) /M$&amp;/# /$ /(*$/*-7/</w:t>
      </w:r>
    </w:p>
    <w:p>
      <w:r>
        <w:t>&amp; E&amp; ; : @ &amp;# #&amp; A# #&amp; ## D# # &amp; # A2$ $ A $</w:t>
      </w:r>
    </w:p>
    <w:p>
      <w:r>
        <w:t>'*()*+' )(,(-)(,,. # #&amp;=##2A 2%A # #@&amp;# 0 A# #&amp; D# $A $@'#&amp; # ":0 #&amp; A #(*#( / == $ #==# =##2A 2%%# $A2&amp; $D; #&amp;0 &amp;0 *--F/</w:t>
      </w:r>
    </w:p>
    <w:p>
      <w:r>
        <w:t>##@A# E&amp;" $&amp;# #&amp;A&amp;&amp;&amp;0#@ &amp; # A#@0&amp; #=@#&amp; &amp;A# #0;&amp; &amp;## #:#/ $D## A#@@A"B&amp; "2&amp;C&amp;D A== #&amp;&amp;# #:#E## ;A&amp; ##0 # A0:0 # &amp;#$@#A A2/A%2&amp; # ## AE0# # A 2% &amp;% == #%0 # #&amp; =##2 @A# &amp;# G &amp;# ; &amp; ; 0 AE&amp;# #&amp; 0 # &amp; # ; #0# @# #@# AG 1 #/ F/</w:t>
      </w:r>
    </w:p>
    <w:p>
      <w:r>
        <w:t>&amp; #%&amp;@ &amp; &amp;0&amp; 0 &amp; # ; 1&amp; =&amp;# 0 &amp;C D@A (,,+$ &amp; #% ; 0 A#0# &amp; E&amp;# #&amp; 0 #$ A# #0 &amp;D&amp; &amp; @A : E#: $ .L/!$&amp;# 0## #=$%&amp;/$*--+$/+8,7/ # ; &amp; @ A&amp;1#: #&amp; 1&amp; =&amp;# A#0&amp; ; A0## #&amp; @AE 0## #&amp; @A# # % A &amp;# 5/ !$ &amp;/ # /$ / +(&gt; L W/ M $ #6 / M T</w:t>
      </w:r>
    </w:p>
    <w:p>
      <w:r>
        <w:t>) /! 4 ) / 4MX T ) S/</w:t>
      </w:r>
    </w:p>
    <w:p>
      <w:r>
        <w:t>5/7$ # "Y#?#"%=:$T#"(,,($ /*( //9(7/</w:t>
      </w:r>
    </w:p>
    <w:p>
      <w:r>
        <w:t>A2$&amp; # D #=#A0" # 1 &amp;=&amp;0 ; == #&amp; ?&amp; &amp; : # %*--F/ &amp; #$#P @'#&amp; #;E&amp;# #A0#2&amp;&amp;=&amp;0;?&amp;$#&amp;&amp;@# %&amp;#%#&amp; #&amp;##1&amp;=&amp;#A &amp;# /</w:t>
      </w:r>
    </w:p>
    <w:p>
      <w:r>
        <w:t>'*8)*+' )(,(-)(,,. 9/</w:t>
      </w:r>
    </w:p>
    <w:p>
      <w:r>
        <w:t>&amp;&amp;# ##G D /0&amp;0 M38A,,,/'0#; ": &amp; $ @# &amp;01 5 / &gt;. 7/ #0# A &amp;&amp;#/ ZZZZZ ' %"</w:t>
      </w:r>
    </w:p>
    <w:p>
      <w:r>
        <w:t>%</w:t>
      </w:r>
    </w:p>
    <w:p>
      <w:r>
        <w:t>)*+,!- %1 &amp; # D (8 0# (,,. &amp;# #00&amp;1##2 "0'3#4/ /&amp; &amp;# -90&amp;#=# #0# ?&amp; ( #% &amp;# = #1 = *. D# (,,F 53'4 *.8/**,7$ G G &amp; D&amp; @# #% &amp; #=# #&amp; '% #1 =$ %&amp;# &amp;0 #2&amp;# 1#L00&amp;#&amp;&amp;# ##@&amp;#&amp;$ 0&amp; #= 0&amp;B% &amp; #: &amp; &amp;&amp;0 #L# &amp;# G #1=$*,,,*+$%&amp;#&amp; &amp;%&amp;# &amp;#@ E &amp;# #&amp; A # +( 3/ G #2 &amp;#&amp; &amp; $ #%&amp;@ &amp;00 0&amp;B %$ &amp;#% G D&amp;# ; A%&amp;#L &amp;00#@ G ;!"# #"$%&amp; &amp; $ &amp;###@A;A&amp;==#=%&amp;0 # &amp;# 4#: 6!/B"2$# $!0M#$!/"#$!0&amp;$D:$ !/&amp;$D: /</w:t>
      </w:r>
    </w:p>
    <w:p>
      <w:r>
        <w:t>'*+)*+' )(,(-)(,,. &amp;0#10## #=6 :==#2'D# 6</w:t>
      </w:r>
    </w:p>
    <w:p>
      <w:r>
        <w:t>/#&amp;'4#:#</w:t>
      </w:r>
    </w:p>
    <w:p>
      <w:r>
        <w:t># 6</w:t>
      </w:r>
    </w:p>
    <w:p>
      <w:r>
        <w:t>3/B"2</w:t>
      </w:r>
    </w:p>
    <w:p>
      <w:r>
        <w:t>&amp;#&amp;=&amp;0 G &amp;00#@E #/</w:t>
      </w:r>
    </w:p>
    <w:p>
      <w:r>
        <w:t>2%$</w:t>
      </w:r>
    </w:p>
    <w:p>
      <w:r>
        <w:t>:==#26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