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ATA/580/2005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https://mcp.opencaselaw.ch/entscheid/ge_gerichte_ATA_580_2005</w:t>
      </w:r>
    </w:p>
    <w:p>
      <w:r>
        <w:t>FR: GE_GERICHTE ATA/580/2005 du 30 août 2005</w:t>
      </w:r>
    </w:p>
    <w:p>
      <w:r>
        <w:t>IT: GE_GERICHTE ATA/580/2005 del 30 agosto 2005</w:t>
      </w:r>
    </w:p>
    <w:p>
      <w:pPr>
        <w:pStyle w:val="Heading2"/>
      </w:pPr>
      <w:r>
        <w:t>Volltext</w:t>
      </w:r>
    </w:p>
    <w:p>
      <w:r>
        <w:t>!"#$%&amp;$! #$%%$'( !"#$# %&amp;# # '))' )') * ') ' )</w:t>
      </w:r>
    </w:p>
    <w:p>
      <w:r>
        <w:t>+</w:t>
      </w:r>
    </w:p>
    <w:p>
      <w:r>
        <w:t>,+- .,+/</w:t>
      </w:r>
    </w:p>
    <w:p>
      <w:r>
        <w:t>)-</w:t>
      </w:r>
    </w:p>
    <w:p>
      <w:r>
        <w:t>+</w:t>
      </w:r>
    </w:p>
    <w:p>
      <w:r>
        <w:t>0 +.0-'</w:t>
      </w:r>
    </w:p>
    <w:p>
      <w:r>
        <w:t>01)</w:t>
      </w:r>
    </w:p>
    <w:p>
      <w:r>
        <w:t>'()*'+,,-</w:t>
      </w:r>
    </w:p>
    <w:p>
      <w:r>
        <w:t>.+.</w:t>
      </w:r>
    </w:p>
    <w:p>
      <w:r>
        <w:t>' 233 !#/""012%&amp;#</w:t>
      </w:r>
    </w:p>
    <w:p>
      <w:r>
        <w:t>.3'4,. '()*'+,,-</w:t>
      </w:r>
    </w:p>
    <w:p>
      <w:r>
        <w:t>45</w:t>
      </w:r>
    </w:p>
    <w:p>
      <w:r>
        <w:t>" $65 5%"789:/;#8% #" "+- +* = "&amp; (,4/+ 4-*(/+ # ;# 7&amp;% # # %9&gt; #" !#"."!@A+ # !#" #$5 # " 2# - # "# &gt; " 4* " 3 #" C" "# #" =C/8/ " #"(D"4*?)A .43,B%"" 0"/7 9# 8=""#"# "#8 "&amp;(/;4**+A.(4,B5 +5</w:t>
      </w:r>
    </w:p>
    <w:p>
      <w:r>
        <w:t>? /; +,,3% " $ 65 5 # 7 / C/8/ %C0"/ #8/ A".7E / #</w:t>
      </w:r>
    </w:p>
    <w:p>
      <w:r>
        <w:t>B/="" "&amp; #" "## "&amp;"""&amp;" &amp;"": " ##.@#+- ; 8&gt;;5 35</w:t>
      </w:r>
    </w:p>
    <w:p>
      <w:r>
        <w:t>+( /; +,,3% " $ 65 5 # 7</w:t>
      </w:r>
    </w:p>
    <w:p>
      <w:r>
        <w:t>/ ="" "&amp; #" "# /#" &amp;"# D" ;#" #&amp; +),4A!-3(,B5 (5</w:t>
      </w:r>
    </w:p>
    <w:p>
      <w:r>
        <w:t>&gt;" "#/="" "&amp; #" "# # "% "" &amp;" "5 7 "== /"/ #D "" "% # &amp;" # =&amp;#;% # // "#//""#&gt;@" A BA&amp;"4 =&amp;#; #D 4 "" "##//""9&gt;;A##@#B% &gt;""""0&gt;7"" #/%&amp;" &gt;@G A&amp;"&amp; BH5</w:t>
      </w:r>
    </w:p>
    <w:p>
      <w:r>
        <w:t>#//&amp;"=&amp;#;/ /#" "#&amp;"#D" A&amp;"3,# #;+,,3B5</w:t>
      </w:r>
    </w:p>
    <w:p>
      <w:r>
        <w:t>.('4,. '()*'+,,- -5</w:t>
      </w:r>
    </w:p>
    <w:p>
      <w:r>
        <w:t>) #&amp;/; +,,3% !5 !@ #;&amp; "#</w:t>
      </w:r>
    </w:p>
    <w:p>
      <w:r>
        <w:t># = #" "## " /#"5</w:t>
      </w:r>
    </w:p>
    <w:p>
      <w:r>
        <w:t>" $ 65 5 " #" " +*-( #// &amp; 0 :#" " ;"/ @G " : F &amp;H5"0# % #"#" " $65 5 " " /#$&gt;8# "0" / " :" &gt;@G "&amp;5#" &amp;" // #9/8/ +- &amp;"8 "&gt;/8% " "#" "&gt;"&amp;"#D";#" "; &amp;" ; 5 &amp;" 8/ 0"; $&amp;" "%0 &amp;" &amp;"/;;/ # " 75</w:t>
      </w:r>
    </w:p>
    <w:p>
      <w:r>
        <w:t>:/ "=&amp;"&amp;" 0/8/ @/;#D 9&gt; 8 " ;#/ "/"" /;" 9&gt;$ /9@/;&gt;@G 5&gt;;I "/ "" &gt;@" " "##.@#" " &gt;@$# @7&gt; "" "# # "# 9 =" #//"% "#/ "; &amp; &gt;== "#" "2#5 &amp;" #=="" AJ B+ #" "# &gt;; 8 ; #/# #;"8 "# ; @ "8 # /# &gt; /#" LJ4(C,,,5.5 ?5</w:t>
      </w:r>
    </w:p>
    <w:p>
      <w:r>
        <w:t>+4 &amp;" +,,(% !5 !@ "" #//""# # #/ "7# "#A".7E#//""#B&gt;## #" #" "#/ "#%# 9 "#5</w:t>
      </w:r>
    </w:p>
    <w:p>
      <w:r>
        <w:t>#D &gt; " #/ ";&amp;-7/2#" "%&amp;#9 ;I "/ &gt;@;" "#"&amp;5&amp;"#" /#M # " 7 ;" 8 "# &gt; ";#""#&amp; &gt;#&amp;8; ##&amp; 9" "# " 7 &gt;@G 5 &amp;"#" 8/ &gt; " 4- #" # "# " "#"&amp;4(&amp;"4*??A.-,-B #" # "#/#/ % " (D"4*) #" "## "5#D " #/ "; &amp;&gt; "4*"3A"B58"= "=9&amp;"# "#% "#" "# # "# " "&amp; 9 &gt; @ "0 # "# &amp;" K D 5 #D :/ " "0% &gt; #" "## "&amp;" #0 K #="/5</w:t>
      </w:r>
    </w:p>
    <w:p>
      <w:r>
        <w:t>&gt;##" "#9&gt; #" "#/#"&gt; " /# "&amp;# 0 #&amp;" K D #" &gt; #" "##="/5</w:t>
      </w:r>
    </w:p>
    <w:p>
      <w:r>
        <w:t>&gt; #" "# &gt;; 8&gt;; " 78/ # " " ; # :7 #&amp;#" &gt;" "#% # 0 &gt; #" "# $ "&amp;&amp;" 8/ K #="/5 4,5</w:t>
      </w:r>
    </w:p>
    <w:p>
      <w:r>
        <w:t>!5!@""";/"" "=&gt;# 4/+,,- #8==+/+,,-5</w:t>
      </w:r>
    </w:p>
    <w:p>
      <w:r>
        <w:t>;/ % " $ 65 5 &amp;" # 9 " #/; 0 "# " 9 &gt;== "# = &amp;" % =#% " # 9 &gt; "#""##//""#""0&gt;9&gt; #" "# # " &gt;; 8&gt;;5</w:t>
      </w:r>
    </w:p>
    <w:p>
      <w:r>
        <w:t>#//""# &gt; " ;#/ @ 0 "# &gt;== "# # "# " "# #D 5 % 78/ &amp;8 "#""0 "4- 3-!6&amp;"" 9 # 8 "&amp;% 0" " %9&amp;8=#"# 9 &gt;&amp;"#/ 5 %";;" ; # 8/ ; #5&gt; " #9 # 0</w:t>
      </w:r>
    </w:p>
    <w:p>
      <w:r>
        <w:t>&amp;" "&amp; #" "# #"" 5 &amp;@% !5 !@ &gt; " ## &gt; @ "0# "#%# 0#" ;B""# #//""# " "#/@";5 445</w:t>
      </w:r>
    </w:p>
    <w:p>
      <w:r>
        <w:t>#4(&amp;"+,,-%" $65 5&gt; ###5</w:t>
      </w:r>
    </w:p>
    <w:p>
      <w:r>
        <w:t>/#M&gt; "" "## "##D " "/" &gt;== "#2#0 " " %#" " ":#&amp;" / # "# =#/" 9&gt;8&amp;#""5 8% !5 !@ &amp;" K ;# #"# ;5 &gt;@$# @7 #M &amp;"8" /#"=" &gt;== "# # "# #"%#" ="0"#; " #8 "#9&gt;== "#</w:t>
      </w:r>
    </w:p>
    <w:p>
      <w:r>
        <w:t>. "&gt; " 0 "#&gt; &gt;== "# #//" # "# #D 5 # % #D " 8" "# " &gt;7%9&amp;#"#"# "#8 "&amp;% # "#" ""078/ #&amp; "# &amp;8 "#;#5 4+5</w:t>
      </w:r>
    </w:p>
    <w:p>
      <w:r>
        <w:t>4(&amp;"+,,-% #;&amp; "## D #5&amp;8 :# &gt;; 8&amp;" #" " &amp;: "# &gt; #" "#$ "&amp; " # "&gt;#;"8 "# "/#/ #"5 &amp;" #8" #;"8 "#""#/; 8" "#";/ "75 435</w:t>
      </w:r>
    </w:p>
    <w:p>
      <w:r>
        <w:t>#;&amp; "#4?&amp;"+,,-% &gt; ###5 / #"/ " &gt;/ 0= # "# " " 9 &amp;" : &gt;@G F &amp;H5 6" " $ 65 5 " /#"=" " "# " " &gt;"=" #"% " " "#/;" #"" #&amp; #" "#5 ";" "%0 # 8;" % &gt;== "# "7% # "# #D # " " &amp;"&gt; "4*"3 %";9-7/ 2#5 4(5</w:t>
      </w:r>
    </w:p>
    <w:p>
      <w:r>
        <w:t>" # +?&amp;"+,,-% " #//"0 ";/"" "=%!5!@#;&amp;0=" $65 5 "8 "; &gt;" " = # &amp;" /#" # "" "# " "/#"; &gt;:/ #" "# &gt;" "#&gt; "4*@"==3 5 4-5</w:t>
      </w:r>
    </w:p>
    <w:p>
      <w:r>
        <w:t>" $65 5&gt; /"+ # ":% &gt; "" "# &amp; &gt; " &amp;" 9 =" #="#" #=#/9&gt; "4*"3 5 ;#"% "&amp;"%&gt;##=# &gt; #" "# &amp;" &gt;# D9 0"%#" K /"9"#" "#&gt;# &amp;"5 &gt; "" "# ##.@#% "" #//#" " " / &amp;9&gt;8&gt;# "&amp;" 5 4 "#O" 9"05 4)5</w:t>
      </w:r>
    </w:p>
    <w:p>
      <w:r>
        <w:t>&gt; /" +) /" +,,-5 &gt;:/ #" "# 9 #&gt; "&amp;" #="###//"/"";-7/2# &amp;" #7&gt;" "#5</w:t>
      </w:r>
    </w:p>
    <w:p>
      <w:r>
        <w:t>.)'4,. '()*'+,,- )</w:t>
      </w:r>
    </w:p>
    <w:p>
      <w:r>
        <w:t>45</w:t>
      </w:r>
    </w:p>
    <w:p>
      <w:r>
        <w:t>D / " &amp; D"" "# #/ % # &amp;;A 5- :/5 -5</w:t>
      </w:r>
    </w:p>
    <w:p>
      <w:r>
        <w:t>8"= "" # #// " "0 &gt; "" "# #//" # "# #D % "#/ "; &amp; 7" "2#5</w:t>
      </w:r>
    </w:p>
    <w:p>
      <w:r>
        <w:t>6&gt;8" &gt;== "##:%=9/;#P # ="#7&gt;" "#9" $65 5%"&gt;$" "9&gt;# ." 0 &amp;" =#/ : &gt;@G F &amp;H5</w:t>
      </w:r>
    </w:p>
    <w:p>
      <w:r>
        <w:t>.?'4,. '()*'+,,- / #"D "="&gt; &gt; # "#A=5 '4?'+,,-4?D&amp;"+,,-B5 == "# "&amp;2##""A '3)-'+,,(44/"+,,(B5 )5 5 ; # 8"&amp; 2#";&amp;#""% " "#/; " "#:# "#0"&amp; K "8"/7 9# 85</w:t>
      </w:r>
    </w:p>
    <w:p>
      <w:r>
        <w:t>""% # // % # "# " -7/ 2# &amp; ""#/# 0:"&amp;:&amp; #" #"&amp;&amp; #" @;" ;5#/;"&amp;: /"=OG A 5)54 B5# /8/ : "%@ /;$8% % / "/" 9/7 " # 0C"# " 9&amp;8 "#;#A 5*B5</w:t>
      </w:r>
    </w:p>
    <w:p>
      <w:r>
        <w:t>;5</w:t>
      </w:r>
    </w:p>
    <w:p>
      <w:r>
        <w:t>-7/2#%@ /:"/8;" #" 4,/A 5 : "#" #//5 "." &gt;$ 0&gt; 7 # "=% " &gt; /" # 0&gt;"= / 0#D #" K #"#// #=#/::"8 5 ?5</w:t>
      </w:r>
    </w:p>
    <w:p>
      <w:r>
        <w:t># "/ 0 #D &amp; D# /"7 "/"; &gt;&amp;"#/ "";;#56#8/ "#"/" #" 9= # 8: "44%3-!6%4- ""0&gt;78/ &amp;8 "#5</w:t>
      </w:r>
    </w:p>
    <w:p>
      <w:r>
        <w:t>/ " " # C #" 0 # &amp; /#"=" "#% # # "# 0"% "/"#% " "# # # : "%"" 7#9C" K 0 "%C#C @/"%C" ##" &amp;";;"5</w:t>
      </w:r>
    </w:p>
    <w:p>
      <w:r>
        <w:t>""# / =# # // &amp;" #//""#C@" #%##;D 0"# ## %" #//""# /#/ " 5 " #/</w:t>
      </w:r>
    </w:p>
    <w:p>
      <w:r>
        <w:t>.*'4,. '()*'+,,- 8/ % @ % : /" #// # &amp;" #/ / A 54-54 +#"# "# " "#"&amp;4(&amp;"4*??..-,-B5</w:t>
      </w:r>
    </w:p>
    <w:p>
      <w:r>
        <w:t>&gt;7% &amp;" /" #" " " !6# =&amp;#;5 8"= ""&gt;# @ "0&gt; &amp; # 0" / " "; /"" "= # 0 / " =" /&amp;" 8 # #&amp;#" &gt;" "# / "75 *5</w:t>
      </w:r>
    </w:p>
    <w:p>
      <w:r>
        <w:t>6&gt;8" ="8"="9&amp;"# "#78/ &amp;8 "#% &gt; #" "#"&amp;&gt; %#/ =" 0&amp;8 :# " &amp;: "#%# 0&gt;#" #" 0 ;##&amp;#"&gt;" "## #" "# &gt;; 8 &gt;88% /#$ #;"8 "# ; @ "8#/# &gt;/#"LJ4(C,,,5.5 4,5</w:t>
      </w:r>
    </w:p>
    <w:p>
      <w:r>
        <w:t>&gt; #" "#/#"&gt; " %";/"" "= "9#" "##//""#5 445</w:t>
      </w:r>
    </w:p>
    <w:p>
      <w:r>
        <w:t>0"70#D 5</w:t>
      </w:r>
    </w:p>
    <w:p>
      <w:r>
        <w:t>/#/ LJ4C,,,5./"9@8# A 5?) B5" $65 5$ "#"#%""# "/" #LJ4C-,,5.%9@8!5!@5 QQQQQ ')</w:t>
      </w:r>
    </w:p>
    <w:p>
      <w:r>
        <w:t>456%7$8 &amp;;#" D +/+,,-!#"."!@ # ""##//""# ##/ "7# "# +(D&amp;"+,,-N 6!8 D N / 9@8# /#/ LJ4&gt;,,,5.N # "/" # LJ 4C-,,5. 9 " $ 65 5% 9 @8 !#"."!@N</w:t>
      </w:r>
    </w:p>
    <w:p>
      <w:r>
        <w:t>.4,'4,. '()*'+,,- " 0% #=#// : " *) "&amp; #" = C#8" "# D"""% K K # %&amp;#"##" /"" "=% D# 7 # "=" "#% &amp; "; =N //#" ##" ""0#"#%/# "= /#$&amp; # "8 # ##/ "N"#" K #":/"/#" "; =% 4,,, 4(N K "7 #"# # %"&amp;#0#///#$&amp;%#"&amp; K D#" 9C&amp;#"N #//"0 K 9!"#$# %&amp;# # %9#//""# ##/ "7# "#% / C/8/ % C0"/ #8/ % / &gt;" "% &gt;8" &gt;&amp;"#/ %9!#/""012%&amp;# " $65 5%""0&gt;9&gt;#==" =&amp;#/ " #"5 6"8 E!/#&amp;$%" %!5$@7%!/L"%!5@"%!/#% D85 #/";/"" "=E 8=="7.D" D5E</w:t>
      </w:r>
    </w:p>
    <w:p>
      <w:r>
        <w:t>!5##"</w:t>
      </w:r>
    </w:p>
    <w:p>
      <w:r>
        <w:t>&amp;"." E</w:t>
      </w:r>
    </w:p>
    <w:p>
      <w:r>
        <w:t>5#&amp;$</w:t>
      </w:r>
    </w:p>
    <w:p>
      <w:r>
        <w:t>#"#=#/ K #//"0: "5</w:t>
      </w:r>
    </w:p>
    <w:p>
      <w:r>
        <w:t>7&amp;%</w:t>
      </w:r>
    </w:p>
    <w:p>
      <w:r>
        <w:t>8=="7E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