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https://mcp.opencaselaw.ch/entscheid/ge_gerichte_ATA_57_2005</w:t>
      </w:r>
    </w:p>
    <w:p>
      <w:r>
        <w:t>FR: GE_GERICHTE ATA/57/2005 du 1 février 2005</w:t>
      </w:r>
    </w:p>
    <w:p>
      <w:r>
        <w:t>IT: GE_GERICHTE ATA/57/2005 del 1 febbraio 2005</w:t>
      </w:r>
    </w:p>
    <w:p>
      <w:pPr>
        <w:pStyle w:val="Heading2"/>
      </w:pPr>
      <w:r>
        <w:t>Regeste</w:t>
      </w:r>
    </w:p>
    <w:p>
      <w:r>
        <w:t>Résumé: Agent immobilier ayant déclaré les revenus de son activité indépendante pour l'année 2000 comme étant des revenus ordinaires. Recours de l'administration fiscale rejeté par le TA.</w:t>
      </w:r>
    </w:p>
    <w:p>
      <w:pPr>
        <w:pStyle w:val="Heading2"/>
      </w:pPr>
      <w:r>
        <w:t>Volltext</w:t>
      </w:r>
    </w:p>
    <w:p>
      <w:r>
        <w:t>! !!" #$ !!</w:t>
      </w:r>
    </w:p>
    <w:p>
      <w:r>
        <w:t>!</w:t>
      </w:r>
    </w:p>
    <w:p>
      <w:r>
        <w:t>%</w:t>
      </w:r>
    </w:p>
    <w:p>
      <w:r>
        <w:t>!!!!</w:t>
      </w:r>
    </w:p>
    <w:p>
      <w:r>
        <w:t>!!! !" #$ !!</w:t>
      </w:r>
    </w:p>
    <w:p>
      <w:r>
        <w:t>!</w:t>
      </w:r>
    </w:p>
    <w:p>
      <w:r>
        <w:t>% &amp;'()))))))</w:t>
      </w:r>
    </w:p>
    <w:p>
      <w:r>
        <w:t>!"# "!$%!"!&amp;&amp;' !</w:t>
      </w:r>
    </w:p>
    <w:p>
      <w:r>
        <w:t>$(</w:t>
      </w:r>
    </w:p>
    <w:p>
      <w:r>
        <w:t>)* +++++++ ,* -./ *001 2 *330**( 4 -5 * 67 *8*7 *7 - 3- 42 *330**. +++++++9 :;4 **7-( !(</w:t>
      </w:r>
    </w:p>
    <w:p>
      <w:r>
        <w:t>7*=*!&amp;&amp;$ 5*0077?@%$AB' *8*7 *7-5?@ ?@#&amp;$B&amp;#E5*?@$'B%&amp;$( 7* *7&gt;*8*77-5?@ 7*4*3-J3*75*004**;78 H26**( 7* =* !&amp;&amp;$ -7**;077=*0;48*7*7!&amp;&amp;&amp;*00 *8*7 *7- 7* ?@ E!BED#( ( 3 7* *?@%B&amp;&amp;&amp;( H25;**077=*?@#DBED#( '(</w:t>
      </w:r>
    </w:p>
    <w:p>
      <w:r>
        <w:t>!'-30!&amp;&amp;!543***=*,* -./ @1 ;**00:*=**=*=68*330**.7*7 !&amp;&amp;&amp;C0*077=*0?@E!BED#( ( %(</w:t>
      </w:r>
    </w:p>
    <w:p>
      <w:r>
        <w:t>*$0!&amp;&amp;!5*00=*-8*&gt;4 @ 7*8*7&gt;*8*7*7--46*!&amp;&amp;&amp;;* -7*33*/</w:t>
      </w:r>
    </w:p>
    <w:p>
      <w:r>
        <w:t>"8-* * +++9</w:t>
      </w:r>
    </w:p>
    <w:p>
      <w:r>
        <w:t>?@ E&amp;&amp;B&amp;&amp;&amp;(</w:t>
      </w:r>
    </w:p>
    <w:p>
      <w:r>
        <w:t>77=*"8-* *9++++</w:t>
      </w:r>
    </w:p>
    <w:p>
      <w:r>
        <w:t>?@!$&amp;B&amp;&amp;&amp;(</w:t>
      </w:r>
    </w:p>
    <w:p>
      <w:r>
        <w:t>77=*"8-* *9++++</w:t>
      </w:r>
    </w:p>
    <w:p>
      <w:r>
        <w:t>?@##!BED#(</w:t>
      </w:r>
    </w:p>
    <w:p>
      <w:r>
        <w:t>"8-* *9+++++++</w:t>
      </w:r>
    </w:p>
    <w:p>
      <w:r>
        <w:t>?@ $&amp;&amp;B&amp;&amp;&amp;(</w:t>
      </w:r>
    </w:p>
    <w:p>
      <w:r>
        <w:t>78*330**.</w:t>
      </w:r>
    </w:p>
    <w:p>
      <w:r>
        <w:t>?@E!BED#(</w:t>
      </w:r>
    </w:p>
    <w:p>
      <w:r>
        <w:t>*8*7*7--46*!&amp;&amp;&amp;&gt; H?@E!BE&amp;&amp;( 5;*786**(4@478* **&gt;?@ *8*7-=**7-( #(</w:t>
      </w:r>
    </w:p>
    <w:p>
      <w:r>
        <w:t>!A K !&amp;&amp; 4*8*7 *7- *00( 80@3***86**&gt;?@#DBE&amp;&amp;( ( E(</w:t>
      </w:r>
    </w:p>
    <w:p>
      <w:r>
        <w:t>$#-30!&amp;&amp; 4* 0( 4 @ *7* 33 -=* 4*330**( * 8* 4* =*37 * 7 !# :8*!&amp;&amp;!(3?@#DBE&amp;&amp;( 8*F*77337 *8*7 -=* ** 33 7 8 6**( $&amp;(</w:t>
      </w:r>
    </w:p>
    <w:p>
      <w:r>
        <w:t>4 @$$=78*!&amp;&amp;':(</w:t>
      </w:r>
    </w:p>
    <w:p>
      <w:r>
        <w:t>.87*-7$:8*!&amp;&amp;$-4@6* -3 0* &gt; 6* -3 ( 7;-*3-H2372*37*=* ;87*77$EEE !&amp;&amp;&amp;30*0.H 8*:3*04*3-**(72*8*-78 *=/ *3-** ** 7* 3* - - 6 8 6** 0 -7* $EEE !&amp;&amp;&amp;( 8* =*7=76*.78--7-:*---8 **' *6-*547*?@%B&amp;&amp;&amp;( *H25;0* 3F37*7 *48*-77-87--*.( $$(</w:t>
      </w:r>
    </w:p>
    <w:p>
      <w:r>
        <w:t>*00-*;7$&amp;3!&amp;&amp;'(3***( $!(</w:t>
      </w:r>
    </w:p>
    <w:p>
      <w:r>
        <w:t>7**!!-30!&amp;&amp;'533**3*(</w:t>
      </w:r>
    </w:p>
    <w:p>
      <w:r>
        <w:t>9* 3*=** 3 4@ 3- 7* 0.H572*8*-74*!$#@--* 5 * 0* ;4* 4C 8* - * = - 2* :*-*8&gt;4*' 47 =* !&amp;&amp;&amp; 7*-*04F673*.7-7(73*533** **;077=*?@#DBED#( -*F*77338 6**(4 @8*;*006M*4*8*742 *330**(.54H84*330* *8*7-=* **( 5077=***2*6;*7* ;856==7&gt;-548**46**72 &gt;473H7*330**.8!&amp;&amp;&amp;( $ 3 *23 3-73* *0 3***=5*00=*375-*!A:8*!&amp;&amp;%58* 37=**4 2330**. +++++++9( (:;4 :2( !</w:t>
      </w:r>
    </w:p>
    <w:p>
      <w:r>
        <w:t>$(</w:t>
      </w:r>
    </w:p>
    <w:p>
      <w:r>
        <w:t>:7 3- * 8 :*** 3-75 80,(%A *B2**:***!!830$E'$</w:t>
      </w:r>
    </w:p>
    <w:p>
      <w:r>
        <w:t>!&amp;%N(A *3-J*- 47 =* O * 77;*56-&gt;8 ,*!$#(!@1(</w:t>
      </w:r>
    </w:p>
    <w:p>
      <w:r>
        <w:t>4*!$#( * *5 077=* -* 7*75 778* 3-0 4773 =5 -8** *5 ** ; 3*3-8**:*=*7-4233*;*773*( '(</w:t>
      </w:r>
    </w:p>
    <w:p>
      <w:r>
        <w:t>;*;*--7**28** 3 ?@ #DBED#( *= 6 2* 0 - *00 *8*7*7-*86** 4*!$#*7! :*- 78--7 &gt; 4 4* *' **, @$$E!'$*(D-(!'#F*71(</w:t>
      </w:r>
    </w:p>
    <w:p>
      <w:r>
        <w:t>942*--7*386-7-*50*;4** -*373*-4*-7**-:25* - 77 4*7F -8 487 * - 722 4 3( ==5*78.8772*5;358 :238;* 57737**=:2* =*0*3F34*-7*772*;, @$$E $# *-**7230*2P;B**876-*6* , @$!'$!A*($0-($!E1(</w:t>
      </w:r>
    </w:p>
    <w:p>
      <w:r>
        <w:t>0( 96*5077=*-*7*75778* 3-0 4773 =5 ** -8**5 ** ; 43** 43*3-8**:*=*7-4233*5 077=* 6** 4* !&amp;A *7 ;7* 80**330**5**77*330**.&gt;- -**-*-7*-3**330**.(-8* -4*;-7*=**.53*;84* *77*330**.67--( 54 @ 4C-737;*87*6-*572&gt;6 6* $EEE !&amp;&amp;$5 * * 47 F ;*=*7 8 6**(</w:t>
      </w:r>
    </w:p>
    <w:p>
      <w:r>
        <w:t>=*5 4--** - 2* :*- 78--7 4**' 4*'D@540:6* 8 6** =* 4:*3 6* *37**( 4 -* 8 C73*;5 *-** --* &gt; 72** -7*=*; C.3 4*3-** -3 0*( -7**27-47=*H7&gt;C.353*00* -2C.3&gt;*-3(5-2 6-73 77 727 - 4* !$# @ ;* 8 --** 4-.(7;54*7707( %(</w:t>
      </w:r>
    </w:p>
    <w:p>
      <w:r>
        <w:t>;*7 5 733 -M( *004*&gt;*3*7-75=472* *,#D 1(</w:t>
      </w:r>
    </w:p>
    <w:p>
      <w:r>
        <w:t>SSSSS # ! * !</w:t>
      </w:r>
    </w:p>
    <w:p>
      <w:r>
        <w:t>+,-&amp;./ 7 80 *:7 !$ 0 !&amp;&amp;' - 43*** =* 4*3-J =77 * 7** 33** 4*3-J=77*!!-30!&amp;&amp;'N</w:t>
      </w:r>
    </w:p>
    <w:p>
      <w:r>
        <w:t>#"# "!$%!"!&amp;&amp;' -&amp;'/ :N *;B*B--MB733*74*3*7N * ;5 =373 6 * ED *8 * =77 B2** :***5-7F-F-75-8**3***=5 :.*=**5-8*0=77N373* * **; *5 3*= 3C -8 - *2 3*N**F7*63-*3* *0 =775 $&amp;&amp;&amp; $'N -7 F -*. -* 5*8;7333C-85*8F:*&gt;B8*N 33*;-7F&gt;43***=*B*3-J=77*5 &gt;B3***=77*0*5&gt;33** B*3-J=77*5**;B&gt;)*+++++++( 9*72/)38C5-7*5)(CH.5)3?*5)(H7*5)35 :2( 3*03***=/ 2==*. :*/</w:t>
      </w:r>
    </w:p>
    <w:p>
      <w:r>
        <w:t>)(T 9;</w:t>
      </w:r>
    </w:p>
    <w:p>
      <w:r>
        <w:t>-7*/</w:t>
      </w:r>
    </w:p>
    <w:p>
      <w:r>
        <w:t>(8C</w:t>
      </w:r>
    </w:p>
    <w:p>
      <w:r>
        <w:t>-*=3F7733*;76-*(</w:t>
      </w:r>
    </w:p>
    <w:p>
      <w:r>
        <w:t>.85</w:t>
      </w:r>
    </w:p>
    <w:p>
      <w:r>
        <w:t>2==*./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