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ATA/579/2013 vom 3. September 2013</w:t>
      </w:r>
    </w:p>
    <w:p>
      <w:r>
        <w:t>GE Cour de justice, 2013-09-03, FR</w:t>
      </w:r>
    </w:p>
    <w:p>
      <w:r>
        <w:rPr>
          <w:b/>
        </w:rPr>
        <w:t xml:space="preserve">Quelle: </w:t>
      </w:r>
      <w:r>
        <w:t>https://mcp.opencaselaw.ch/entscheid/ge_gerichte_ATA_579_2013</w:t>
      </w:r>
    </w:p>
    <w:p>
      <w:r>
        <w:t>FR: GE_GERICHTE ATA/579/2013 du 3 septembre 2013</w:t>
      </w:r>
    </w:p>
    <w:p>
      <w:r>
        <w:t>IT: GE_GERICHTE ATA/579/2013 del 3 settembre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recevabilité du recours ayant été admise, il n’y a plus lieu de l’examiner dans la présente cause (ATA/390/2008 du 29 juillet 2008 ; ATA/484/2007 du</w:t>
      </w:r>
    </w:p>
    <w:p>
      <w:r>
        <w:rPr>
          <w:b/>
        </w:rPr>
        <w:t>E. 2</w:t>
      </w:r>
    </w:p>
    <w:p>
      <w:r>
        <w:t>Selon l’art. 87 al. 1 de la loi sur la procédure administrative du 12 septembre 1985 (LPA - E 5 10), la juridiction administrative qui rend la décision statue sur les frais de procédure et émoluments.</w:t>
      </w:r>
    </w:p>
    <w:p>
      <w:r>
        <w:t>Au vu de l’issue de la procédure devant le Tribunal fédéral, il n’y a pas lieu de percevoir d’émolument pour la procédure de recours cantonale (art. 87 al. 1 LPA). Une indemnité de procédure de CHF 2’000.- sera en revanche allouée à M. Tapponnier, qui sera mise à la charge de l’Etat de Genève (art. 87 al. 2 LPA).</w:t>
      </w:r>
    </w:p>
    <w:p>
      <w:r>
        <w:rPr>
          <w:b/>
        </w:rPr>
        <w:t>E. 3</w:t>
      </w:r>
    </w:p>
    <w:p>
      <w:r>
        <w:t>Il ne sera pas perçu d’émolument pour le présent arrêt (ATA/390/2008 précité).</w:t>
      </w:r>
    </w:p>
    <w:p>
      <w:r>
        <w:t>- 3/3 - A/714/2012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