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ATA/579/2005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https://mcp.opencaselaw.ch/entscheid/ge_gerichte_ATA_579_2005</w:t>
      </w:r>
    </w:p>
    <w:p>
      <w:r>
        <w:t>FR: GE_GERICHTE ATA/579/2005 du 30 août 2005</w:t>
      </w:r>
    </w:p>
    <w:p>
      <w:r>
        <w:t>IT: GE_GERICHTE ATA/579/2005 del 30 agosto 2005</w:t>
      </w:r>
    </w:p>
    <w:p>
      <w:pPr>
        <w:pStyle w:val="Heading2"/>
      </w:pPr>
      <w:r>
        <w:t>Volltext</w:t>
      </w:r>
    </w:p>
    <w:p>
      <w:r>
        <w:t>!"#$%&amp;&amp;&amp;&amp;&amp;&amp;&amp; ! ""#$%# # ' (( ( $() *$(( '$ '</w:t>
      </w:r>
    </w:p>
    <w:p>
      <w:r>
        <w:t>+%&amp;&amp;&amp;&amp;&amp;&amp;&amp;%%)</w:t>
      </w:r>
    </w:p>
    <w:p>
      <w:r>
        <w:t>&amp;'()*&amp;</w:t>
      </w:r>
    </w:p>
    <w:p>
      <w:r>
        <w:t>(+',('**,</w:t>
      </w:r>
    </w:p>
    <w:p>
      <w:r>
        <w:t>(</w:t>
      </w:r>
    </w:p>
    <w:p>
      <w:r>
        <w:t>)-</w:t>
      </w:r>
    </w:p>
    <w:p>
      <w:r>
        <w:t>+*.%"'**)$!#"-///////$ " " "0" " %#" " )+ %" )122$ #"" 3 #" "# 34#" 0&amp; 5 3"6 78-///////9 :"&amp;; -///////?- -$"2$#0 "#$5;%-</w:t>
      </w:r>
    </w:p>
    <w:p>
      <w:r>
        <w:t>" #" "#" "%@."'**)- " "#3 " )2 #" "#$ A" A#"# 3BA6C )D CA)12D:EF'')=3B#"34#" "#3 A"C " 0"4 *GB** 5 'GB** C" C" ##6$ HI !- -///////$.H35*'B**" %"C" C" "CB$ .H35*)B** " - '-</w:t>
      </w:r>
    </w:p>
    <w:p>
      <w:r>
        <w:t>" H3" 4#" 8-///////$ !- -/////// .5 0" 3#A. " "#C"" "%$5%#" -/////// ?- -$ 4#" 8-///////$ $ C #R " 6C #B " "#3B#"34#" "#- )+-</w:t>
      </w:r>
    </w:p>
    <w:p>
      <w:r>
        <w:t>),%"'**,$!--/////// #" &gt;-///////?- -# %5 # 4 #C "0 #CC6 # " 5 " "# 3B#"- )G-</w:t>
      </w:r>
    </w:p>
    <w:p>
      <w:r>
        <w:t>'@ C" '**,$ 4";C " #C "# # 3HI 6 -///////?- -$ %" #CC60""6C#"0" "#3B#"-M%" "006 "% 3#EJ@,*-&amp;.#"0" C- 0" .# 5 #CC6 0" H B6 # "" #" 0C - .#3"$#CC6 " 3#EJ2*P***-&amp; ),-</w:t>
      </w:r>
    </w:p>
    <w:p>
      <w:r>
        <w:t>?H#"$ 65.6- ( *</w:t>
      </w:r>
    </w:p>
    <w:p>
      <w:r>
        <w:t>)-</w:t>
      </w:r>
    </w:p>
    <w:p>
      <w:r>
        <w:t>. C "% ."" "##C : -,@ #" P#6" "#."""''#%CA)1G)&amp;&amp; '*,K -@+-)" - #"#C"" "%)' CA)12,&amp; &amp; ,)*= # %A#" - '-</w:t>
      </w:r>
    </w:p>
    <w:p>
      <w:r>
        <w:t>#0#CC 5 P " @* A $ H" # #" # C"" "% # # H" #B " C ""# H"#;" I #"6# "#5H&amp;" #" # C#"0"- H" # #" H" "#" "#</w:t>
      </w:r>
    </w:p>
    <w:p>
      <w:r>
        <w:t>&amp;D()*&amp;</w:t>
      </w:r>
    </w:p>
    <w:p>
      <w:r>
        <w:t>(+',('**,</w:t>
      </w:r>
    </w:p>
    <w:p>
      <w:r>
        <w:t>#P4" P" I #$" 5P4C# 5 P "# P "#C C#C P" # "# P" $C"6C ###""## -/////// ?- - " C #B " "#3B#"34#" "#-. "0"" ; #P- G- - E#A 3H3 A"C H"" #C" #" "A #A3#A"$ "" H"" $ C#" A"H0" ##" "##4#" $""H3 "## "#$#C6C $#"C "#: -'-) E=-</w:t>
      </w:r>
    </w:p>
    <w:p>
      <w:r>
        <w:t>A- 34#" #" 63 A"C 0O## 00 "%-</w:t>
      </w:r>
    </w:p>
    <w:p>
      <w:r>
        <w:t>3A 3 A"C $ " #" "6 CO #C " " %#"$H"C#A"" 34#" "#-# #C# C # # "" 5 34#" "# 5 3"C "# 3 A"C 3#C"C %" : - ') E=- ,- - 3 " )2 E$ 0&amp; % I #% *GB**5'GB**-?C34#" $ C #$ 6 "#$ #" #" % ##6 3B#" 34#" "# .H35*'B**" %"C" C""CB$ .H35*)B** " -</w:t>
      </w:r>
    </w:p>
    <w:p>
      <w:r>
        <w:t>A- 34#" B 0C # 5 6#"5H " # A"C : -'+-)E=-</w:t>
      </w:r>
    </w:p>
    <w:p>
      <w:r>
        <w:t>&amp;2()*&amp;</w:t>
      </w:r>
    </w:p>
    <w:p>
      <w:r>
        <w:t>(+',('**,</w:t>
      </w:r>
    </w:p>
    <w:p>
      <w:r>
        <w:t>#CC""H#B"00) "0" $3B#"34#" "# 8-///////$ "" "C 0"4 *GB** 5 'GB**$ ##6$ HI # $ .H35 *'B** C " TL&amp;- % "; % 5 # #;&amp;%A43HI $"AC"" "0 "# A"H'G# #A'**GP A"C " ##% ;3B 0C - #" 3 A#" B 3; " C 3B#" " )* # '* C" ; # H3 # " " " P A"C C"C PB#""C# C -</w:t>
      </w:r>
    </w:p>
    <w:p>
      <w:r>
        <w:t>%"# "# ")2 '+")E ""%- @- - ?#P "''")5+E$P4#" P A"C #" %"C" "P## A"C # C "5 0"-P4#" "#P0#" 6P"#%" 6%#%#""6-</w:t>
      </w:r>
    </w:p>
    <w:p>
      <w:r>
        <w:t>A- ?0A &amp;"6$3"C "# "# # A## 5 3#A "# A 3 #" "# C - 3 #" "# "%#63"C "## C": -@'E=-</w:t>
      </w:r>
    </w:p>
    <w:p>
      <w:r>
        <w:t>3;$ " # # #" "# #;&amp;%A 3HI '@ C" '**G$ H 'G # #A '**+$ 5 *@B** C "$ C"H#% 8-/////// " "005%#C4"0$"A H"C# "%#"500 # Q-#&amp;"$" " " H C"H# " " "C "## #"-# "C 5H CA # " # $ 00" # H3 "0 "# #" "$ Q 3" 3 ": -DG-)E=- ""$ 0" H 6C" #; 5 C "A # " % "##H"66"%##" 00 $ $ "6"0" # H P# " 00" 5 " "# A. "% 6C : (2+D('**) )2 CA '**)=- 34" 3" C C C # "#"-</w:t>
      </w:r>
    </w:p>
    <w:p>
      <w:r>
        <w:t>#H $ C H" P"C# % % H"" A"H$# P #AP%"# "# ##A"6 "#C" "P#P "''E$HP"" ## # A"C C#C #R A "# # -"AC"" "0"#%B00"CC 3C 3;# "%"# "#3 "@'E-0" HC"H#" "005%#C4"0 A"C # " # "C "#$ "#" "# " - H "## # 0#" #% %3"" "6-</w:t>
      </w:r>
    </w:p>
    <w:p>
      <w:r>
        <w:t>&amp;1()*&amp;</w:t>
      </w:r>
    </w:p>
    <w:p>
      <w:r>
        <w:t>(+',('**,</w:t>
      </w:r>
    </w:p>
    <w:p>
      <w:r>
        <w:t>D- -</w:t>
      </w:r>
    </w:p>
    <w:p>
      <w:r>
        <w:t>P"0 "# 5 E$ C "0"6 4 # % CEJ)**-&amp;5EJ@*P***-&amp;: -DGB-)E= $#"4.#5"4C#"$P #" "#P4#" # " : - D* E=$ B # " #" "# #CC " "%$ H P #" "# ##6 PB#" P4#" "#: -D)-) 'E=-</w:t>
      </w:r>
    </w:p>
    <w:p>
      <w:r>
        <w:t>A- C .#" P6#%#"P" "##0"4C# PC- ."" "# HP P4;- C #" "# $ 6%" 0H "0 "# #CC" "" ## "#" : ()'DG('**G )1 ." '**,K !C#" #"$ )12,$-G'D,=-</w:t>
      </w:r>
    </w:p>
    <w:p>
      <w:r>
        <w:t>P; #CC"# #" H"; $# %"# ")2 $''")5+ '+")E- "# C"" "% #$H 5#""$. "0"-</w:t>
      </w:r>
    </w:p>
    <w:p>
      <w:r>
        <w:t>0"4 5C#" " "#PB#"$ C 0" "" "##"$#C # CC "0 "##CC" # #C#"P# #A$#%CA'**+ .%"'**G- P.# 0" H#"" " "#PB#"P "# C$ C" # " #C "A % "" ## "#" $ ; # HP "C#"A P4#" "# P A"C $A# 5 "C#" : (',,('**G'+ C'**G=- C$H""3;# "A34#" # A"C *2B**5*)B**C"$#" *'B**TL&amp;$B5 # " "H: (',,('**G" (,D)('**+'+." '**+=- 2-</w:t>
      </w:r>
    </w:p>
    <w:p>
      <w:r>
        <w:t>C# 3C$EJ)P'**-&amp;$" #0#C5 "H 3 #" " "C "" ## "#" 6 # CC 4 0%#A# # 3 A"C 0" 3#A. H #" "# #"$ 3 CIC " "# %" P.# 5 C " "# 3B#" P#% : (,'+('**G 2 ." '**GK (',,('**G (,D)('**+ " 0 " =- # 0" 3" "00" "C#"H"3CIB" 3H" 3CH H#0"C-</w:t>
      </w:r>
    </w:p>
    <w:p>
      <w:r>
        <w:t>0"$ "#3M 300 ""0#C 5 36# $". "0"" 0#"C%; 5## -</w:t>
      </w:r>
    </w:p>
    <w:p>
      <w:r>
        <w:t>&amp;)*()*&amp;</w:t>
      </w:r>
    </w:p>
    <w:p>
      <w:r>
        <w:t>(+',('**,</w:t>
      </w:r>
    </w:p>
    <w:p>
      <w:r>
        <w:t>1-</w:t>
      </w:r>
    </w:p>
    <w:p>
      <w:r>
        <w:t>";C C 0#$ # . - C#C EJ)3,**-&amp; C" 5 B6 # &gt;-/////// ?- -$ " #.#" C #""C $ H" #CA : - 2D =- 3" " "6$"#3"C" -</w:t>
      </w:r>
    </w:p>
    <w:p>
      <w:r>
        <w:t>WWWWW $(*</w:t>
      </w:r>
    </w:p>
    <w:p>
      <w:r>
        <w:t>(</w:t>
      </w:r>
    </w:p>
    <w:p>
      <w:r>
        <w:t>,-.#/"0 %A#" . ))0%"'**,!#"-///////# ""# C . "$#" " G0%"'**,K .0 . K C 5B6!#"-/////// &gt;-///////?- -$"#.#" C #""C $C#C EJ)P,**-&amp;K #CC"H I 5! ""#$%# !#"-/////// #" &gt;-///////?- -$$""H3 C . "$#" " - ?"6 &lt;!C#%M$" $!-MB;$!CE"$!-B"$!C#$ .6- #C"AC"" "0&lt; 600";&amp;." .-&lt;</w:t>
      </w:r>
    </w:p>
    <w:p>
      <w:r>
        <w:t>!-##"</w:t>
      </w:r>
    </w:p>
    <w:p>
      <w:r>
        <w:t>%"&amp;" &lt;</w:t>
      </w:r>
    </w:p>
    <w:p>
      <w:r>
        <w:t>-#%M</w:t>
      </w:r>
    </w:p>
    <w:p>
      <w:r>
        <w:t>#"#0#C I #CC"H4 "-</w:t>
      </w:r>
    </w:p>
    <w:p>
      <w:r>
        <w:t>;%$</w:t>
      </w:r>
    </w:p>
    <w:p>
      <w:r>
        <w:t>600";&lt;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