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ATA/575/2007 vom 13. November 2007</w:t>
      </w:r>
    </w:p>
    <w:p>
      <w:r>
        <w:t>GE Cour de justice, 2007-11-13, DE</w:t>
      </w:r>
    </w:p>
    <w:p>
      <w:r>
        <w:rPr>
          <w:b/>
        </w:rPr>
        <w:t xml:space="preserve">Quelle: </w:t>
      </w:r>
      <w:r>
        <w:t>https://mcp.opencaselaw.ch/entscheid/ge_gerichte_ATA_575_2007</w:t>
      </w:r>
    </w:p>
    <w:p>
      <w:r>
        <w:t>FR: GE_GERICHTE ATA/575/2007 du 13 novembre 2007</w:t>
      </w:r>
    </w:p>
    <w:p>
      <w:r>
        <w:t>IT: GE_GERICHTE ATA/575/2007 del 13 novembre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 $%$ # %</w:t>
      </w:r>
    </w:p>
    <w:p>
      <w:r>
        <w:t># &amp;&amp;%%$# #</w:t>
      </w:r>
    </w:p>
    <w:p>
      <w:r>
        <w:t>$## $ # %%%$#%'()&amp;&amp; %$</w:t>
      </w:r>
    </w:p>
    <w:p>
      <w:r>
        <w:t>*++++++, ++++++ !! "###$%&amp;' '()#</w:t>
      </w:r>
    </w:p>
    <w:p>
      <w:r>
        <w:t>*+ ,+) +-'</w:t>
      </w:r>
    </w:p>
    <w:p>
      <w:r>
        <w:t>./012. 0/34506227 % 1'</w:t>
      </w:r>
    </w:p>
    <w:p>
      <w:r>
        <w:t>6226(8)9::::::! ;(8'9::::::( ?@'</w:t>
      </w:r>
    </w:p>
    <w:p>
      <w:r>
        <w:t>8'9::::::;A# B#$!B&gt;##! ' 8)9::::::!##!' 6'</w:t>
      </w:r>
    </w:p>
    <w:p>
      <w:r>
        <w:t>!#B#C#) DB!!#E#. ?*"F !#C#) ##1,@#/1!)=6226(#== )#! @ = G" 6/1H1II'. @ #) = G"154H13I'.'</w:t>
      </w:r>
    </w:p>
    <w:p>
      <w:r>
        <w:t>!# #@ E $ ))F' &amp; ##$#!#.! H)###B#E#. ?* "F.B##B&gt;@#)J$##! 8'9::::::'</w:t>
      </w:r>
    </w:p>
    <w:p>
      <w:r>
        <w:t>!# !#!( @! #;G"55H122'.()# )#)/2L(#G"1/H6/2'.'</w:t>
      </w:r>
    </w:p>
    <w:p>
      <w:r>
        <w:t>H)#)( #== @# !# G" 12H222'. #M ## #B#@! H "!#;##) D))E#. ?*F"6226(H "%;# !#!)#B#!#B ))#;==!!B#' 4'</w:t>
      </w:r>
    </w:p>
    <w:p>
      <w:r>
        <w:t>3 )=6225(H " !#!;JH@# !!&gt; #@ #( )#J*</w:t>
      </w:r>
    </w:p>
    <w:p>
      <w:r>
        <w:t>. G"12H222'. ## #B#@! G"/7H222'.F'</w:t>
      </w:r>
    </w:p>
    <w:p>
      <w:r>
        <w:t>#== !# #! ) # = H)#) ,# ) &gt; H " M @# H)#)@! G"/HK25'.'</w:t>
      </w:r>
    </w:p>
    <w:p>
      <w:r>
        <w:t>$@#!! G" /7H222'. !# )#' )#) !$#B /2 L( ) G" /HK25'. @# S )# M H!622/M(#@!#=#G"3H755'.' K'</w:t>
      </w:r>
    </w:p>
    <w:p>
      <w:r>
        <w:t>67@)=6225(#==)#!)#'</w:t>
      </w:r>
    </w:p>
    <w:p>
      <w:r>
        <w:t>( # #! H " # H# # # J @! G"/7H222'.'</w:t>
      </w:r>
    </w:p>
    <w:p>
      <w:r>
        <w:t>@##H$!BJ #)##H@# !! #J!'</w:t>
      </w:r>
    </w:p>
    <w:p>
      <w:r>
        <w:t>) B#( 8' 9:::::: @# S !#= ?# !@@! BB#' ( # !B!# @# J# # # )# # # #$# , @ !$T J# ##! #(,;'!# #)$!# H@#% @! #J! )M'</w:t>
      </w:r>
    </w:p>
    <w:p>
      <w:r>
        <w:t>B#( !! &gt; B)# # # #! )#) G" /HK25'.( &gt; )#) !$#B /2L()#G"/7H222'.);#))' I'</w:t>
      </w:r>
    </w:p>
    <w:p>
      <w:r>
        <w:t>62 ,@# 6224( #== !## ?))##H#) DB!!#E#. ?* "F'</w:t>
      </w:r>
    </w:p>
    <w:p>
      <w:r>
        <w:t>! #G"12H222'. B#@! !#! !)# 5L G" /7H222'. @ @! # ##@! G" /7H222'. !#!( ))## #!! J H " H@# !=# H;# H #J #B)' #=)###B@#H#,$!E 05I062241B!@# 6224F'</w:t>
      </w:r>
    </w:p>
    <w:p>
      <w:r>
        <w:t>) U @! @G"55H122'.(# H%@# #B)#)H@'</w:t>
      </w:r>
    </w:p>
    <w:p>
      <w:r>
        <w:t>!J( # E604?) #@! J @# ; !))#FH)#)!$#B/2L@#S! @G"55H122'.G"/7H222'.'</w:t>
      </w:r>
    </w:p>
    <w:p>
      <w:r>
        <w:t>!#)#))@%!&gt; H " @!##' 16'</w:t>
      </w:r>
    </w:p>
    <w:p>
      <w:r>
        <w:t>65=6227(H " ?#=)###B J##)##&gt;G"/7H222'.@ !#!(##J</w:t>
      </w:r>
    </w:p>
    <w:p>
      <w:r>
        <w:t>.7012. 0/34506227 )#) % #B( !B! &gt; )= #=#@))##"J@#= )###B &gt; !## )S) ))##( ! B( #JH)###'</w:t>
      </w:r>
    </w:p>
    <w:p>
      <w:r>
        <w:t>"#;! )#) &gt;G"62H222'.(#)#@#!! !&gt; G"/2H222'.?H!B#1II1( #1IIK&gt;G"/7H222'.B#(&gt; #1,@#622/(&gt;G"54H222'.'</w:t>
      </w:r>
    </w:p>
    <w:p>
      <w:r>
        <w:t>!B! !# B# &gt; H#B)# K06226 66 @)= 6226 ! ; ## B#( @= H H"( J* M B# #! &gt; H### B# H @! H;#H B# !$) #!! )) @ @ N !#H )#M'</w:t>
      </w:r>
    </w:p>
    <w:p>
      <w:r>
        <w:t>H ?(# J8'9::::::#=# H @! G" /7H222'.' ;! ) @# S #!! )) ! @ (H#B)# !#!(H!### !#='</w:t>
      </w:r>
    </w:p>
    <w:p>
      <w:r>
        <w:t>H " # &gt; H# !## ))## 62 )=6227)U.##)## @);#) @! @ );#)##JH&gt;B#)# !##6/!)=6225(&gt; H; #!# H!B#6226J#@#S #B#!#))##' 1/'</w:t>
      </w:r>
    </w:p>
    <w:p>
      <w:r>
        <w:t>6K@)=6227(H)###B!!#=#E#. ?* ".GFH#!;#!##' 15'</w:t>
      </w:r>
    </w:p>
    <w:p>
      <w:r>
        <w:t>66!)=6227()##) ##) ,H "&gt;B#)#!##J!'</w:t>
      </w:r>
    </w:p>
    <w:p>
      <w:r>
        <w:t>@! !$#?)#B!'&amp;$ )#B B##?'M@! H! G"/2H3K2'. /1!)=6226@)#)/2L'#( # H)#) #)## @! G" /7H222'. !# #@=' 14'</w:t>
      </w:r>
    </w:p>
    <w:p>
      <w:r>
        <w:t>JS ,$ !!$!( B### ! ! 17,@#622KJ8'9::::::!#!!!16B!@#6224' 17'</w:t>
      </w:r>
    </w:p>
    <w:p>
      <w:r>
        <w:t>62 ) 622K( ,$ !!$! J# H " # H#B)#WK06226 !#!')!!$)## !@J! H " ( J# !# @ ))##(@#!! ))##;B# @##@# H"' 13'</w:t>
      </w:r>
    </w:p>
    <w:p>
      <w:r>
        <w:t>,$' % # 1'</w:t>
      </w:r>
    </w:p>
    <w:p>
      <w:r>
        <w:t>,! ) # @ ,### ) !( @=E'47 #H$##,###66@)=1I51. . 6 24N ' 7/ ' 1 #' # ! )###@ 16 )=1I34. . 412F' 6'</w:t>
      </w:r>
    </w:p>
    <w:p>
      <w:r>
        <w:t>J###$#!#;J ##)!##B#!#(J@! .#' /'</w:t>
      </w:r>
    </w:p>
    <w:p>
      <w:r>
        <w:t>##C#6K#B!!C#) DB!!# 15 !)= 1II2 E" . &amp; 756'11F( #== ;A #@#! #@ #! @ !# B# J# ,#B#! C$ ))# B#'</w:t>
      </w:r>
    </w:p>
    <w:p>
      <w:r>
        <w:t>.3012. 0/34506227</w:t>
      </w:r>
    </w:p>
    <w:p>
      <w:r>
        <w:t>' &amp;,# #=B!!()#!# ! #@C#@#! B##BB#JC#;# ;#! B# C=# @' B# ! ) @ S !# J ! #! &gt; C;# C#@#! B##! #)##&gt;BB##&gt; )% J# ! ! ; ! BB#@ #== E S #= B!! 6 '67606227 7 @)= 6227( #'4'67'/F'</w:t>
      </w:r>
    </w:p>
    <w:p>
      <w:r>
        <w:t>&amp;#(#?# !#)#B#C; ## ! #@!#SC$))#'#$C) S C)###( ##@( ##( ## @#( #$ ## @ ! C=#$#&gt; # !## ## !$ #E "161(5K/#'6= '5K3S#!F' 5'</w:t>
      </w:r>
    </w:p>
    <w:p>
      <w:r>
        <w:t>C ?(C)###! !#B)#! ;## B#B#@# #JB#;@ #)# !B# !#B#%#&gt;C$C @! ,!B'</w:t>
      </w:r>
    </w:p>
    <w:p>
      <w:r>
        <w:t>&amp;=) # (#=! #! J .# # # ## !# ## #B) # B# ,#B#! C$ ))# B# #) ;.#()U##!&gt; CJ### C$ C @! C " C)#) )##= C!B#6226' K'</w:t>
      </w:r>
    </w:p>
    <w:p>
      <w:r>
        <w:t>C###$!))G"422'.)#&gt; G"/7C222'.@);#)@! C)### B# JC C)#)%#B C!B#6226N )&gt; H@#N</w:t>
      </w:r>
    </w:p>
    <w:p>
      <w:r>
        <w:t>.12012. 0/34506227 ))#J ! S &gt; C)### B# ( &gt; C)### B!! #=#( &gt; ))## C#) D B!! # ## JC&gt; B### $% &amp;' '( )# 8) 9:::::: ::::::' &amp;#!$*8' %&lt;?( !#( 8) @% G#( 8' &lt;!#( 8) ( ,$' )#=)###B* $BB#?.,#*</w:t>
      </w:r>
    </w:p>
    <w:p>
      <w:r>
        <w:t>'#.&amp;#$#</w:t>
      </w:r>
    </w:p>
    <w:p>
      <w:r>
        <w:t>!#*</w:t>
      </w:r>
    </w:p>
    <w:p>
      <w:r>
        <w:t>"'%&lt;?</w:t>
      </w:r>
    </w:p>
    <w:p>
      <w:r>
        <w:t>#B)S!!))#J!; #'</w:t>
      </w:r>
    </w:p>
    <w:p>
      <w:r>
        <w:t>?@(</w:t>
      </w:r>
    </w:p>
    <w:p>
      <w:r>
        <w:t>$BB#?*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