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ATA/574/2005 vom 30. August 2005</w:t>
      </w:r>
    </w:p>
    <w:p>
      <w:r>
        <w:t>GE Cour de justice, 2005-08-30, DE</w:t>
      </w:r>
    </w:p>
    <w:p>
      <w:r>
        <w:rPr>
          <w:b/>
        </w:rPr>
        <w:t xml:space="preserve">Quelle: </w:t>
      </w:r>
      <w:r>
        <w:t>https://mcp.opencaselaw.ch/entscheid/ge_gerichte_ATA_574_2005</w:t>
      </w:r>
    </w:p>
    <w:p>
      <w:r>
        <w:t>FR: GE_GERICHTE ATA/574/2005 du 30 août 2005</w:t>
      </w:r>
    </w:p>
    <w:p>
      <w:r>
        <w:t>IT: GE_GERICHTE ATA/574/2005 del 30 agosto 2005</w:t>
      </w:r>
    </w:p>
    <w:p>
      <w:pPr>
        <w:pStyle w:val="Heading2"/>
      </w:pPr>
      <w:r>
        <w:t>Volltext</w:t>
      </w:r>
    </w:p>
    <w:p>
      <w:r>
        <w:t>!"" #$%"&amp;'(((((((((( !"#"$$ %#$ $ '))' )') * ') ' )</w:t>
      </w:r>
    </w:p>
    <w:p>
      <w:r>
        <w:t>+</w:t>
      </w:r>
    </w:p>
    <w:p>
      <w:r>
        <w:t>,+- .,+/</w:t>
      </w:r>
    </w:p>
    <w:p>
      <w:r>
        <w:t>)-</w:t>
      </w:r>
    </w:p>
    <w:p>
      <w:r>
        <w:t>&amp;'(')&amp;*++,</w:t>
      </w:r>
    </w:p>
    <w:p>
      <w:r>
        <w:t>-*-</w:t>
      </w:r>
    </w:p>
    <w:p>
      <w:r>
        <w:t>!"" #$%"&amp;(((((((((( !.""$ %#$</w:t>
      </w:r>
    </w:p>
    <w:p>
      <w:r>
        <w:t>-(&amp;',- &amp;'(')&amp;*++,</w:t>
      </w:r>
    </w:p>
    <w:p>
      <w:r>
        <w:t>'/</w:t>
      </w:r>
    </w:p>
    <w:p>
      <w:r>
        <w:t>!$" 0000000000 $" " 0000000000 0000000000%1"0000000000%$22-- %34 0000000000% .2" 50000000000/ 6 % 4 1 "# '78+92* $ 2": ,9(2* $ $% $ " 34;.2"!0000000000 .2"50000000000/</w:t>
      </w:r>
    </w:p>
    <w:p>
      <w:r>
        <w:t>0000000000 ? ."2"&gt;% 3 4"; 0000000000/ ":; $ " " 0000000000%.2"50000000000/ */</w:t>
      </w:r>
    </w:p>
    <w:p>
      <w:r>
        <w:t>!2 !$" 0000000000 $ $$" " 0000000000%1"0000000000%$22-- %34 0000000000%.2"50000000000/</w:t>
      </w:r>
    </w:p>
    <w:p>
      <w:r>
        <w:t>"2" =$6 !/0000000000/ (/</w:t>
      </w:r>
    </w:p>
    <w:p>
      <w:r>
        <w:t>$ $ " "&gt;":2@$3 " B D *)79C, *(2'999%&gt;#$" " $ "$ E*/ ,/</w:t>
      </w:r>
    </w:p>
    <w:p>
      <w:r>
        <w:t>F" 3 $" "$ *) $G * 2 "2 $;2 B"-:H 2 D4 *+ 2 ;; " 3 4; .2" 50000000000 !0000000000 2 4" " &gt;"%34" " 4" $2" $ $# 4 3 2 41"; 2 " ;2 " 42 "/ C/</w:t>
      </w:r>
    </w:p>
    <w:p>
      <w:r>
        <w:t>""$ '* $#2 " " =$ $" "$ $ " $22 " $ # "$ ;; B# $ 11 "$D 2 "" &gt; .;2 2;2 6 "/</w:t>
      </w:r>
    </w:p>
    <w:p>
      <w:r>
        <w:t>% 2 2"" "# MN *7+++/- " "1"; 3 4." . "/" ""$41" 4$ #642;2 6 "/ $2 4"#" $= ;$;;&amp;$$-.$&amp;" "&amp; " $"" $ "$E*%$; "$34 "''$" $ *)#"'9LCB$ -''+D/ 9/</w:t>
      </w:r>
    </w:p>
    <w:p>
      <w:r>
        <w:t>4" "$ 2 $22 "% 2 ""#"1#$ 2;2 $= 4#" 4 #$ 4 "#" $22 "$#.""&gt;"#" &gt;$ " $2"""#!/0000000000/ ''/</w:t>
      </w:r>
    </w:p>
    <w:p>
      <w:r>
        <w:t>""$ *) #" *++,% 2 1 4 $" "$ $"" /$= $22 "-$" "$4;;#</w:t>
      </w:r>
    </w:p>
    <w:p>
      <w:r>
        <w:t>-8&amp;',- &amp;'(')&amp;*++, #." 4$"$ - 4 " $1$2 6 "$" "$ ; ;2 " ;" 411 "$ "&gt;":2 @$ $ "$/</w:t>
      </w:r>
    </w:p>
    <w:p>
      <w:r>
        <w:t>$ %$= $#" K 2" " 2$"1" "$2" &gt;"#$I" 4"2 "$#"$$ ";/" # ;K 2" 4" " " 4"$#" K " "2" $" $ 3 " "1" 3 # 3 4 "L9/ '*/</w:t>
      </w:r>
    </w:p>
    <w:p>
      <w:r>
        <w:t>""$ 2K2 =$% 2 $ "1" 6 $6 0000000000 4$ 43$" =; $22""$ $ $ 2 ": $ "$ B"- :H $22""$D &gt;4" #" ""% " 1 2 $22 " 4 $" "$ $ "/ 4 $" "$ $ """ "'*$ $ 3411 "$ . $" "%$ /4$2"$1$2" " :$$ . 1J B8%')2D " # &gt; # 3 4$";" B,/'+2D/ &gt; "$ 1"" 4$ "#$I" 3 $" %#" 1" /</w:t>
      </w:r>
    </w:p>
    <w:p>
      <w:r>
        <w:t>-L&amp;',- &amp;'(')&amp;*++, ',/</w:t>
      </w:r>
    </w:p>
    <w:p>
      <w:r>
        <w:t>: #$" "" $ "$4 "" "$$64#" 3K 62" $4 $" "$$22 "&gt;"$ " &gt;2$"1" "$ "$ 6$ "$ $"*=#"*++'/ 2 #" $22" 2 .$$$;"&gt; ;# " &gt;K $22 "$22&gt;K .;2 411 "$/</w:t>
      </w:r>
    </w:p>
    <w:p>
      <w:r>
        <w:t>$= " $1$2 &gt;" $"" 3 $" $ "$ 6 ;@/%#8%')21J %; 3 #." 4$"$ " 3 # / $= 2$"1"%&gt;""2"&gt;" $ 22 46$" "$4;;3#."%4 " $1$23 " "$@$ 4 "#" $1"$$" ;" ";#$#$"";%"$2 " " 2 3. /</w:t>
      </w:r>
    </w:p>
    <w:p>
      <w:r>
        <w:t>2 $ 3 =$ "$ &amp;'(')&amp;*++, &amp;*8LC&amp;*++,/ 'C/</w:t>
      </w:r>
    </w:p>
    <w:p>
      <w:r>
        <w:t>*)1#"*++8%$60000000000$ $= $% I 4;2 "$#$ 2 /</w:t>
      </w:r>
    </w:p>
    <w:p>
      <w:r>
        <w:t>-C&amp;',- &amp;'(')&amp;*++, ')/</w:t>
      </w:r>
    </w:p>
    <w:p>
      <w:r>
        <w:t>4" "$ &amp;'(')&amp;*++, " 6 =$" $$ &amp;'(')&amp;*++,%""$'82*++8/ '9/</w:t>
      </w:r>
    </w:p>
    <w:p>
      <w:r>
        <w:t>2 4 2" '( 2" *++8 $ = $$ 4$2"$1$2" /</w:t>
      </w:r>
    </w:p>
    <w:p>
      <w:r>
        <w:t>1" 4 "";; 3#"31"4 "2"&gt; $ " " .;2 " "$ $2" 3 $" "$/ " 2K2 4 "#" # #." 4$"$ " @$#"/ $" "$$ "$.;2 " "$ 4#" "#%$ &gt;4$2"$1$2" " 1$ $""/</w:t>
      </w:r>
    </w:p>
    <w:p>
      <w:r>
        <w:t>.;2 " " "$ "" &gt; $ $= "" " 4 " $" ; ;; "2 "2: E* *)49C, /4;" 4$ "$ " "$# $" 3$ $ $ 2"/ $ "$ $#3" '+2#"$"2" $ $ $" /</w:t>
      </w:r>
    </w:p>
    <w:p>
      <w:r>
        <w:t>" " " $$"&gt; 6=I4/</w:t>
      </w:r>
    </w:p>
    <w:p>
      <w:r>
        <w:t>$; 6 # % !/ 0000000000 $1"2 &gt;4" #" "#2 #; #." 3 " #62"&gt;/</w:t>
      </w:r>
    </w:p>
    <w:p>
      <w:r>
        <w:t>/</w:t>
      </w:r>
    </w:p>
    <w:p>
      <w:r>
        <w:t>#." $ " " "$# $O I/ =$ $ %" " $ $% 1 / $ "$ "$ 3 # #." " 11 ;; P0000000000 3 I/ 2 %</w:t>
      </w:r>
    </w:p>
    <w:p>
      <w:r>
        <w:t>-)&amp;',- &amp;'(')&amp;*++, 6#." " $11 3# " "$# 4 $" 41";" $2 #" 2"" ',. 1$"" /</w:t>
      </w:r>
    </w:p>
    <w:p>
      <w:r>
        <w:t>1/ =;;4 $" $60000000000/</w:t>
      </w:r>
    </w:p>
    <w:p>
      <w:r>
        <w:t>" "2 #" # " " "$ !/ 0000000000% $ 22 $#;""&gt;4 "/</w:t>
      </w:r>
    </w:p>
    <w:p>
      <w:r>
        <w:t>;/ $6 0000000000 $ # $" " .$ $ 2 "%3&gt;$"!/00000000004 $$/ 2 4 $ 3= "/ **/</w:t>
      </w:r>
    </w:p>
    <w:p>
      <w:r>
        <w:t>$" ', =" *++8% 2 " $" "$ $ 4$ " $;"$60000000000$" K $%# &gt;" #$""B &amp;,(,&amp;*++8*'="*++8 1" D/ (/</w:t>
      </w:r>
    </w:p>
    <w:p>
      <w:r>
        <w:t>4$ 4$$ "&gt; $ 2$"1" "$2$ $" "$ "$$ 4" "$ $1$23411 "$@$B /**/*$"1 72;2 " $"**="9C9B -FC++D/</w:t>
      </w:r>
    </w:p>
    <w:p>
      <w:r>
        <w:t>":2 @$ @$ " " " 6 #"/ "$" "$ " &gt; $" "% 7I -$" $$ "7#" %3$" "$&gt;-"$ " " ""% "" " #" 6 1" 7I 6 "#" $1"$%$ &gt;-"7 J " ;#$#$"";/</w:t>
      </w:r>
    </w:p>
    <w:p>
      <w:r>
        <w:t>/ F$7 "*L"' %$&gt;"$ = "1" 7"7 7"$#" ;#$#$"";% 2 % :&gt;K %$;6"$" "$ "')3**&gt; 3 $ "$/</w:t>
      </w:r>
    </w:p>
    <w:p>
      <w:r>
        <w:t>4:% 2 1$"# "$;; 2#;$22 $1$23@$%4 "$"&gt;$= $" ;$#$""; %4 %#4 "" "$$ "$3;$1"$/ #"&gt; "%"$:;2 1"" &gt;4"1 Q2$"1" "$ " "$ 4 " "$R/ F$ =" " 4" ";4 $" "$$ "*=#"*++'31" $1"$/@$$"%"4;" 2"1 2 4.;2 411 "$ $22 % "-" K $" &gt; #$" $; $"/ 8/</w:t>
      </w:r>
    </w:p>
    <w:p>
      <w:r>
        <w:t>F$="" 7 " *L " ' % $"# "2 K " 2": " "#% $ "$ &gt;" 2 $" $"7 $" $2 $"#2"$ " $; $"/ "2"&gt; " K "$2 $$2"&gt;$7" "$7 " 2" $ "$ ." % $ "" "$ $ "2 "% 11" 3 3 $" 3 7$ $" 7 $; "$ BM?&amp;TUM ! % F.V"@". V ;. .;%</w:t>
      </w:r>
    </w:p>
    <w:p>
      <w:r>
        <w:t>;W@; " 2" " " " 3 7 $" 2"" "#/!"$; "$ K "$%"1 2": ""$$ " "$"$ " 1$ 2 $# " $ ;";1 ""1B /*C$G '99LD/</w:t>
      </w:r>
    </w:p>
    <w:p>
      <w:r>
        <w:t>F7;" $" $%$"# 62"# ""$ &gt; 72"" "$ $ $ 1 $; "$/ 7" # "$ $" $ 7 2"" $Y 2 7 ";"$" "$$1$$ 7 " " "# $ &gt;" "# 3 711 "$ 8:2 @$ &gt; ;" " $"/ 7 $&gt;$" "$ : "": 7"2$ 1Z$ "2" # K " $" "$B !/*) 2 " ";" 4 #$ "$ " "/ F" 3 4 $" "$ Z *++'% $ $ $ " #"4. 46;;$" ":;4 " !/000000000011" $2 &gt; &gt;"#$ "$" "%#$" "B &amp;,(,&amp;*++8*' ="*++8$ "$D/ )/</w:t>
      </w:r>
    </w:p>
    <w:p>
      <w:r>
        <w:t>2 12$"1" "$4 $" "$"" "4 "2 "$2 " " " $ &gt; 4$ $# $22 ;; "#/ !/ 0000000000 2" &gt; #." $ " " # $ .$ &gt; #." 2 " $ " " ;":2 "$$#;%.2" 4: 6 24" "$"="*++8%3"$4$Y"1" . &gt; " "2"1 "$""/4 " &gt;4 "$% 4 " !/ 0000000000 "":2 $"" %"&gt;4"4;" $ "$2"$#.2 ?."2"&gt;/ ""%4 "6=$ $ 4 2" /</w:t>
      </w:r>
    </w:p>
    <w:p>
      <w:r>
        <w:t>2 %11"2 "$$ $ ";":2 2 " "#.$ $;."1"; $"%$ 22 ":*,3L*% .;" "2*)1#"*++8/$$2 %$# "$ )$ $ "" &gt; #." 6$" "$D/$%" "$" !/00000000003 ""$" 31" $1"$:# $#$/2 # " K &gt;$$" K $= "1".$"6/ "# #$"% 4"2$ &gt; $= $ $1$2 3 @$ #" K $"% $ &gt;$" 4" "$$" " "/ " "$2" 4 2$"4K $4:%!/0000000000"$ 4 $6 22 3I&gt;4" ""2":$1$23@$/</w:t>
      </w:r>
    </w:p>
    <w:p>
      <w:r>
        <w:t>" "$!/0000000000#K :6 "$ "2 &gt;;" %4:%" # 11 "$ "": $ $/ % 4 "#" 4 " $ % " $ "$#;1&gt; "11 #."&gt;4;:$" K "2" 3 "$#" ;# $ #$"";/ # 2K2 "$2 #." 2 " 4 " &gt;" #" 3</w:t>
      </w:r>
    </w:p>
    <w:p>
      <w:r>
        <w:t>-'*&amp;',- &amp;'(')&amp;*++, 1$2@$" "O ""/</w:t>
      </w:r>
    </w:p>
    <w:p>
      <w:r>
        <w:t>$ $$ ;$ "# "34. " 4""# ; ;;" ";"6 "2 346" 4 "#" $22" !/ 0000000000 4 % &gt; . ,%8+22"" $ "$ $ K $" $224"2$ ;" "$ " / '+/</w:t>
      </w:r>
    </w:p>
    <w:p>
      <w:r>
        <w:t># &gt;" :% 4 3 = " &gt; 2 1 4 $" "$$"" $ ;;; ""$$22""$ $" K $1"2$" / ''/</w:t>
      </w:r>
    </w:p>
    <w:p>
      <w:r>
        <w:t>$&gt;7 7$ "$7 $1$26" "$ %:;2 7" "$$ $" "$"#% 2 $$ 7# "$ $6% 2" $ 2$"1" "$ 2 .$"" "" $$ "$" %&gt;7$" "";$ " "$ $" $" 7" $" $"76 "$ #6" ";"6%&gt;7" K 7 $" 7" 6 "# " # "" ". ;;" 2 $ $#;$ $1$234 $" "$"" "/ '(/</w:t>
      </w:r>
    </w:p>
    <w:p>
      <w:r>
        <w:t>&gt;" &gt; $ $ #6 " ";"6 2$" &gt; 42"" "$ $/</w:t>
      </w:r>
    </w:p>
    <w:p>
      <w:r>
        <w:t>4 # ; $ &gt; $ $ $ 3 2$"1" "$$ "$"" "2 $"/%$22#"-% -"$ $" ":&gt; 2 " 1$3</w:t>
      </w:r>
    </w:p>
    <w:p>
      <w:r>
        <w:t>-'(&amp;',- &amp;'(')&amp;*++, 2 / 4$ 2" $1$2" $ ""$*)#"*++, "$ $" / &gt; %&gt;4$#$" ;:22$""""# &gt;" 2 " 4"# 4 2$" "$ ;; &gt;" 6";%2""2" "$. /"#&gt;4$ 2" $1$2" 2 "$ 2 4" &gt;" 4 $ $. 2/ 4 " 2""22$ 4 $" "$$ """ ""#% 2 "2 &gt;" K &gt;$1"2/ '8/</w:t>
      </w:r>
    </w:p>
    <w:p>
      <w:r>
        <w:t>!1$%$$ = /</w:t>
      </w:r>
    </w:p>
    <w:p>
      <w:r>
        <w:t>4"" ";%2$2 MN*78++/-2"3.; $ %"$=$" 2 $""2 /"2" $ MN*7+++/-$6$60000000000%&gt;"$ "$"$ % 3 .; $ % " $=$" 2 $""2 B /)C D/ \\\\\ ')</w:t>
      </w:r>
    </w:p>
    <w:p>
      <w:r>
        <w:t>0&amp;1232"!"# 4 =$" &amp;'(')&amp;*++, &amp;*8LC&amp;*++,S 526&amp;!"4 # "2 $;2 *) #" *++, $22""$ $$2 ":$ "$'$#2 K 3 ! "#" $$ % #$ $ % 3 $22""$ $ $ 2 ": $ "$% 2 72;2 %7&gt;"2 $;2 %3!.""$ %#$ $6 0000000000/</w:t>
      </w:r>
    </w:p>
    <w:p>
      <w:r>
        <w:t>F"; H!2$#I%" %!/I.:%!2M"%!/."%!2$% =;/ $2" 6 "/</w:t>
      </w:r>
    </w:p>
    <w:p>
      <w:r>
        <w:t>:#%</w:t>
      </w:r>
    </w:p>
    <w:p>
      <w:r>
        <w:t>;11":H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