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ATA/573/2007 vom 13. November 2007</w:t>
      </w:r>
    </w:p>
    <w:p>
      <w:r>
        <w:t>GE Cour de justice, 2007-11-13, DE</w:t>
      </w:r>
    </w:p>
    <w:p>
      <w:r>
        <w:rPr>
          <w:b/>
        </w:rPr>
        <w:t xml:space="preserve">Quelle: </w:t>
      </w:r>
      <w:r>
        <w:t>https://mcp.opencaselaw.ch/entscheid/ge_gerichte_ATA_573_2007</w:t>
      </w:r>
    </w:p>
    <w:p>
      <w:r>
        <w:t>FR: GE_GERICHTE ATA/573/2007 du 13 novembre 2007</w:t>
      </w:r>
    </w:p>
    <w:p>
      <w:r>
        <w:t>IT: GE_GERICHTE ATA/573/2007 del 13 novembre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$$! %&amp;'($ %%%%)% (' #$#*+, !"#$% &amp;$'($</w:t>
      </w:r>
    </w:p>
    <w:p>
      <w:r>
        <w:t>- %- (' ##$.'(-)% !)*$#+'($</w:t>
      </w:r>
    </w:p>
    <w:p>
      <w:r>
        <w:t>$</w:t>
      </w:r>
    </w:p>
    <w:p>
      <w:r>
        <w:t>-- -% %% -%/% %</w:t>
      </w:r>
    </w:p>
    <w:p>
      <w:r>
        <w:t>- -</w:t>
      </w:r>
    </w:p>
    <w:p>
      <w:r>
        <w:t>,-..,/001</w:t>
      </w:r>
    </w:p>
    <w:p>
      <w:r>
        <w:t>2/2 0,%% % - -% %% 1--)% % 2--</w:t>
      </w:r>
    </w:p>
    <w:p>
      <w:r>
        <w:t>23,412 ,-..,/001 % 45</w:t>
      </w:r>
    </w:p>
    <w:p>
      <w:r>
        <w:t>!6 # 6%+'$!$#!" 7#289 $: ";' $# # #/? $66&amp;@2$+#'#?.'&amp;6# )$5</w:t>
      </w:r>
    </w:p>
    <w:p>
      <w:r>
        <w:t>!$#)*$#$+ 6## #$##AB $ )$ 7#289 B $ $# ;' A $# # ($## 6# (#2% &amp;' %I # $ JJ'(:# $G&amp;$5$: " !5$+$ &amp;6$# #$%I #6 5 35</w:t>
      </w:r>
    </w:p>
    <w:p>
      <w:r>
        <w:t>4CK#/00/'$( #$ #+ $# $: "' A 6# &gt;# F #&gt;&gt; +# F # (: #6$ #$# #%I #6 # 5</w:t>
      </w:r>
    </w:p>
    <w:p>
      <w:r>
        <w:t>$( #$($L# A$# $# FG+G : (# $ G# # # # $: " AG#6# $# ' FB'!5$+ &gt;# $ M &amp;# G &amp; 6:#6 : 68 5&gt;## #$(# @ $ B5</w:t>
      </w:r>
    </w:p>
    <w:p>
      <w:r>
        <w:t>$&gt;$66 F $( #$' M # &amp;# 5 ?5</w:t>
      </w:r>
    </w:p>
    <w:p>
      <w:r>
        <w:t>$ G /00?' !6 " $ F #$ F $ #$G 6$L# $+$+5 =5</w:t>
      </w:r>
    </w:p>
    <w:p>
      <w:r>
        <w:t>#8$# $#6$ A$G&amp;$ # KF #+D$FG$#+# AG6+$# $66#L # 5 15</w:t>
      </w:r>
    </w:p>
    <w:p>
      <w:r>
        <w:t>6!5$+'$66##$6$6 ' # 7#289 !B; G $ A N6+6 # (# # K$ # $# '$# 9</w:t>
      </w:r>
    </w:p>
    <w:p>
      <w:r>
        <w:t>2?,412 ,-..,/001</w:t>
      </w:r>
    </w:p>
    <w:p>
      <w:r>
        <w:t>2 G$7(# ; &gt; #$6#GM +#+'G&amp;# G#'6 + 8#5</w:t>
      </w:r>
    </w:p>
    <w:p>
      <w:r>
        <w:t>7(# ;##$&amp; # &amp;# $#A(F6# # $66A# 6K# O</w:t>
      </w:r>
    </w:p>
    <w:p>
      <w:r>
        <w:t>2 6+6 $ &amp;$#:6 #:7+D$6 '&gt;: K# F &gt;*#' 2%' %# G$6 + #; 7$ # ; # 8$% F6## # 6 $ G8O</w:t>
      </w:r>
    </w:p>
    <w:p>
      <w:r>
        <w:t>2 # #A $ # G $# ' G % (#&gt;' 7G(# ; +6 K## + F G(#$6 &amp;6# )$P5 C5</w:t>
      </w:r>
    </w:p>
    <w:p>
      <w:r>
        <w:t>#+ 44$ $%/00=' 6 G6+6 ' GA#6 $+6 ' ( # $ 6 $ #$ &amp;$$+#G#&gt;$6 #$7#289 6 $ ; #&gt;$6 B AG# (# ' ##$ 6@6 K$' $$ F !6 " $ A@ $# #$ $ # $ (:AG(# # $# #$5</w:t>
      </w:r>
    </w:p>
    <w:p>
      <w:r>
        <w:t>A# $# B' 6 $$' # #$ #4/- #( $#$ #$ # #$#( 4?(#4-..72=0=;'#6%#8# #+## $'# # 6# #'$A@ $# #$ $ #%$ &gt;$65 .5</w:t>
      </w:r>
    </w:p>
    <w:p>
      <w:r>
        <w:t>4=$ $%/00='$:"$ $6 G $# #$$ 6+6 # ($#$ 7#289 ;5 -5</w:t>
      </w:r>
    </w:p>
    <w:p>
      <w:r>
        <w:t>40&gt;(#/001'&gt;G $# #$$## 6$ #&gt;A J6+6 : #$K $ # # FA# # $ 6% F #6## #J5 &gt;# # (# &gt;($%!B44K(#/0015 405</w:t>
      </w:r>
    </w:p>
    <w:p>
      <w:r>
        <w:t>##$ 6@6 K$' 6 $$ #$ M 2#'+' #$ G+D$6 # #+#:5 445</w:t>
      </w:r>
    </w:p>
    <w:p>
      <w:r>
        <w:t>416/001'$:"$ #6 6 $:$'G8#%6## #&gt;$A# # G$6$# #$' G 8$66##$ $$ 6 #8 $ #$ 7#289 ;' G+# &gt; G $# (:A #$5</w:t>
      </w:r>
    </w:p>
    <w:p>
      <w:r>
        <w:t>2=,412 ,-..,/001 4/5</w:t>
      </w:r>
    </w:p>
    <w:p>
      <w:r>
        <w:t>$#%6## #&gt;'$:"$ + A G # N401 P $ # &amp; #A5 %# 6@6G $# 6## #(#$# G # K+6 '#% 6## #&gt; $(# ($# #%6 8 &amp; #A $ $ # #$##6#5G#6 $ 6+6 #$' ## G &amp; #A #: 6$ # # #$' $(# K #&gt;#6$# #$#85 A#$# ' (#!B # $ 5G6+6 &gt;&gt; # %$ &amp;6$#:A#$# $ #$Q#+'$K % $# 6 5 '6+6 G # (##%#($#%#A $ # # ((($##F K 5 &gt;#'##$$ #$# # (#$'6+6 ##6# # 6# #G:# # # @ %#F6$# #$5</w:t>
      </w:r>
    </w:p>
    <w:p>
      <w:r>
        <w:t>$ $F # #$G&gt;&gt; #&gt;F##$6$# #$ 40 &gt;(# /001' F #$ $ KAGF $# K+ ' F G #$ ##$ 40 &gt;(# /001 F G$ $# G #6# $5 435</w:t>
      </w:r>
    </w:p>
    <w:p>
      <w:r>
        <w:t>$ 8 ' $: " $ ($ +6 $ G $ # $ ## #% 6## #&gt;5 $E ' #$ $(# @ $# $66 $ #$$# #$'6$R6## A# A# K##%&gt; $ #5</w:t>
      </w:r>
    </w:p>
    <w:p>
      <w:r>
        <w:t>&gt;&gt; ' 6$#&gt;# #$ $ #$ G+D$6 6$#&gt;## #%6 G : #5 BG+# ## #$&amp;#'2# # +%I #:&amp;%# #$ 6A# #6# $# 5 ##' #$ G+D$6 G # $6#F$#5##%$&gt;$# # +6 (#$' 6$R$K #(# $6$ $#&amp;%# #$ A 6 (# $# #$#Q#+$' 6+6 # #A%G$# ( &amp; #A5 &gt;#' AG#(# # # #6##F6#($##' $ A##G+# # 6 # +6 (#$5</w:t>
      </w:r>
    </w:p>
    <w:p>
      <w:r>
        <w:t>$ $ ##6 F G #$ ##$ #( F FM 'F$ #$A #$ G+D$6 G # $6# F $# #$' %###6 F A $# $# ($L 6 $#(G $# #$(# $ # 6+6 (5 4?5</w:t>
      </w:r>
    </w:p>
    <w:p>
      <w:r>
        <w:t>= (# /001' K++G# #$$ KAGF$# K+5</w:t>
      </w:r>
    </w:p>
    <w:p>
      <w:r>
        <w:t>21,412 ,-..,/001 4=5</w:t>
      </w:r>
    </w:p>
    <w:p>
      <w:r>
        <w:t>##$ /0 K# /001' 6# $ $: " #(# 6 F#(G $# #$$## 5</w:t>
      </w:r>
    </w:p>
    <w:p>
      <w:r>
        <w:t>$%I #6 6#FG#( #G # $ ## #$5 L(# 8$##A$6=86 D$A # # &gt;# G$%K A@ $#2 #$5 6 G# H$6 $K F!B'2# G $6 $$E ' $(#(# @ 5$ #$KF'##$ 6 (# @ 5</w:t>
      </w:r>
    </w:p>
    <w:p>
      <w:r>
        <w:t>G '$K # $&gt;$6:$6D$ # &gt;# $6 F $# #$ G+D$6 G &gt; $ #$ (+ #$ # $6$##:5</w:t>
      </w:r>
    </w:p>
    <w:p>
      <w:r>
        <w:t>&gt;#' G # 4= G # #%' #A G $ G # (# #$# #$'# # #(5 415</w:t>
      </w:r>
    </w:p>
    <w:p>
      <w:r>
        <w:t>4/ 6%/001'!5$+ B$ $8#% 6## #&gt;$ ##$# 5</w:t>
      </w:r>
    </w:p>
    <w:p>
      <w:r>
        <w:t>5 ##$AG(# $ #&gt;#FB$A2#(# 6F# (#$( 5 $$* 6'(# #F $ A# #$# ' (#$ #$G #4?C#/5 (# ## $ #% F$# #( $# ##F$5</w:t>
      </w:r>
    </w:p>
    <w:p>
      <w:r>
        <w:t>6G# ( #$'(# $66##K #&gt;$65 ##$ # $A &gt;&gt; G (# &gt;$6 +( A# K #&gt;## F#$ #$5</w:t>
      </w:r>
    </w:p>
    <w:p>
      <w:r>
        <w:t>%5 $$(# @ ##G8'8$ A G$%K ## # 6 G $# #$ # # #$ G6+6 : #'GM G$ #5G+## G $%K $ 6$#&gt;# #$# #G %I #6 :# $6$#&gt;# G +#2#5$K (# $ # # $$ A# 6 # + # $&gt;&gt; +# : 6## 5##$L #( # ##&gt;&gt; G(# ##86 +(' $ AG (# # (#$ #$ 8+ # $5B# (# @ $ $6$ #&gt;5</w:t>
      </w:r>
    </w:p>
    <w:p>
      <w:r>
        <w:t>5 (# (#$ #-$#$ #$6$6 ' # ?K#4-C17!B2?0=; =#/ 8+6 G: #$$#$ #$6$6 ' # /-$(6%4-C17!B2?0=504;K (# !B $66 #5 ' (: &gt;&gt; $ $# %I #6 #8#$# #$5</w:t>
      </w:r>
    </w:p>
    <w:p>
      <w:r>
        <w:t>2C,412 ,-..,/001</w:t>
      </w:r>
    </w:p>
    <w:p>
      <w:r>
        <w:t>5 (# (#$G #4=#/6$R# H $ 6$###(#$66##$G&amp;# 5G #4= #4 # #%: (:# #+#:':2#$# ($#%#A$ # (##%#($##5</w:t>
      </w:r>
    </w:p>
    <w:p>
      <w:r>
        <w:t>$ %6 FG# #$!6B%#6#+ ' &amp;&gt;&gt;(#6$6 # '##6 'FG #$ ##$# #+#'F$&gt;#6 #$##$&gt; FG$ $#G #6# $5 4C5</w:t>
      </w:r>
    </w:p>
    <w:p>
      <w:r>
        <w:t>##$/1 6%/001'#%6## #&gt;$$ K$ #$ ,-..,/0012 ,330.,/0012 $ $$# 5$(# $@ K ##$40&gt;(#/001$&gt;#65 4-5</w:t>
      </w:r>
    </w:p>
    <w:p>
      <w:r>
        <w:t>$%( #$ /0 $ $% /001' $: " $ F$&gt;#6 #$##$/0K# /001' G+6 #$ ($ # 5</w:t>
      </w:r>
    </w:p>
    <w:p>
      <w:r>
        <w:t>6'G6%6+6 # #+#:(# : G ( !5$+ B5#!B#G #401G # #% G8'6+6 G # (##%#($#%#A5 /05</w:t>
      </w:r>
    </w:p>
    <w:p>
      <w:r>
        <w:t>#%6## #&gt;$+# $ 43$(6% /0015</w:t>
      </w:r>
    </w:p>
    <w:p>
      <w:r>
        <w:t>&amp; $ #&gt;'$ $&gt;## G$%K ##$( !B' $# 8 F $# $: "5 8 ($# &gt;&amp;#$ ## 'K++$ :M 5 #FG$ # :$# #'8 &amp;6# )$' # #+ $$+ #$ # $ &gt;*' ( $ $( $ G&amp;$ $ K# F &gt;*#5</w:t>
      </w:r>
    </w:p>
    <w:p>
      <w:r>
        <w:t>6#$(# &gt;$6JJ'$$$: " !5$+5</w:t>
      </w:r>
    </w:p>
    <w:p>
      <w:r>
        <w:t>$:"(# #(#$: $+6$LG#%$#K$: 6#$ $&amp;' #(#GM +#+$+A%#$(# 5 $(# 6+5L(# # #</w:t>
      </w:r>
    </w:p>
    <w:p>
      <w:r>
        <w:t>2.,412 ,-..,/001 $&amp;6#$ +D$'6@6A#( ' # FG$ 5#' #+D$ # # #+#5</w:t>
      </w:r>
    </w:p>
    <w:p>
      <w:r>
        <w:t>!5"(A$# (# %#6 #6+6 # $ #$4CC15$ +&amp;$ $+&amp;#A6$ # G%$KAGF&gt;#4--15 ( $( #$'$ # +$$ #L(# # $ 2( 5</w:t>
      </w:r>
    </w:p>
    <w:p>
      <w:r>
        <w:t>6 AG# G $ # F K #5 $ &gt;$#' # #% (# ($L 6 ' # :#+# G8(6 # 6# $( $ 2 ( 5</w:t>
      </w:r>
    </w:p>
    <w:p>
      <w:r>
        <w:t>#6# +6#$"'K++ $ AG&amp;##(## $5$# !5$+'#L(# # # + '6@6AGK +%'6##GL(# G+D$6 ' G@ # #(G#66%G&gt;'$6$ #$5</w:t>
      </w:r>
    </w:p>
    <w:p>
      <w:r>
        <w:t>$ # # + NP &gt;$6 %I #6 G # (##%#($#%#A5$# !5$+'K++ $ G K# +D$ # 5 6 #+A #$($## $# #$(# #(F!5$+$&gt; #$$G&amp;$5</w:t>
      </w:r>
    </w:p>
    <w:p>
      <w:r>
        <w:t>!5" #G #$K++6## $'6@6A# #$G$+ $6 #A&gt;#: $ &gt;*'26#8&gt;@ '( F#6#$5</w:t>
      </w:r>
    </w:p>
    <w:p>
      <w:r>
        <w:t>!5$+## &gt;# A #6 G&gt;# $ #$ $ # +#+ &amp;+## 5 6 #$:"## &gt;# A6+6 $&amp;# $%I #6 5</w:t>
      </w:r>
    </w:p>
    <w:p>
      <w:r>
        <w:t>6 #!5$+$&amp;# A #% &amp;A #$ ($##$G&amp;$&gt;## ## + 6#$$ +5 /45</w:t>
      </w:r>
    </w:p>
    <w:p>
      <w:r>
        <w:t>$# C 6% /001' 6 #&gt;$6 #% 6## #&gt;AGA@ $# #$$ #G(# $ B$6+6 : #5BG+# #$6+ B %I #6 # G$%K G6G $# #$5$# # $A # $AG 6# 6 $$# '&amp; ' %#6 G# #$$&gt;$6$# 5</w:t>
      </w:r>
    </w:p>
    <w:p>
      <w:r>
        <w:t>2-,412 ,-..,/001 //5</w:t>
      </w:r>
    </w:p>
    <w:p>
      <w:r>
        <w:t>4- K(# /00C' $: " $ $6 $%( #$/0$ $%/0015 (#!BG # # 8$A6+6 A #$G # $6#F $# #$5 $ # (# 6# $ A :2# G # (##%#G: #$# '6@6$A$ #G8 # $( ' ### # %I #6 5 G &amp; #A(G #4='N $401$666 #$ 66$## # F&gt;P'G # #%5!@6# #$# #$ $(# # #$' 8 6$ 6+6 #K #&gt;## &gt;G $# #$5!5$+(# ##$F 6+6 'A# # %##6$ 5</w:t>
      </w:r>
    </w:p>
    <w:p>
      <w:r>
        <w:t>&gt;#'&gt;# G+AG(# $# F6 G# ( #$$ # # %$# $# 5 A# G6## G #$##AB'!5$+(# % %# $#%## G:#65BG(# G# #$ 6'#A!5$+(# # :% (# &gt;# ($#+6 5</w:t>
      </w:r>
    </w:p>
    <w:p>
      <w:r>
        <w:t>$:"$ # $ $#$ $ # A # #% 6## #&gt; (# ##$ ' # $## # F # %### A $# $# 6# # F # # 6+6 # #+#:' # @ #( ( G# @ %#F8(6 'AG#(# KF$ #6 5 /35</w:t>
      </w:r>
    </w:p>
    <w:p>
      <w:r>
        <w:t>4-K(#/00C'!5$+ B$ 6#$%( #$# $ # 5B$:' $ (# 6#$$%$ + #$' ## &gt;# A $ G&amp;$ &gt;## # # + %I #6 $ # JJ5B##%6## #&gt;G #6# A$G&amp;$(# @ $ +$ #$'## # 6 G# #$ !6 62#A 5'#% 6##2 #&gt;(# G$# #$#: 6$#&gt;# #$L #($ $## 5</w:t>
      </w:r>
    </w:p>
    <w:p>
      <w:r>
        <w:t>BG+# 6+6 : ##B'# # # $5 ' # 6+6 $# # L 86 G$+ $6 #A G#+# +$ A# &amp;+# $ G $ G&amp;$5 #$(# F##6## #+# # 6 A# 6$#&gt;## G # $5 #$ #' !5$+ B$# ( #$6#8F # $ # F$G&amp;$5 $ '##+# (# # G+# 'G: #$F##G #G88$A $6$ 6 G(# $ #F$#5!@6#(#</w:t>
      </w:r>
    </w:p>
    <w:p>
      <w:r>
        <w:t>240,412 ,-..,/001 ' C6%/001 # ($$ G#A$# :# $ #($ #$8+G+# G#+# 5 /?5</w:t>
      </w:r>
    </w:p>
    <w:p>
      <w:r>
        <w:t># 30 K(# /00C' K+ + #&gt;$6 6 # !5$+ BAG#(# $:$ #$6'G+# $ 66 G$# #$ #:' A (# ( $## 5 % - 45</w:t>
      </w:r>
    </w:p>
    <w:p>
      <w:r>
        <w:t>K 6 #( K## #$$6 '$$ (%7 5=1 $#G$+# #$K###//$(6%4-?42 2 /0=O 51354# 5$#$6## #(4/ 6%4-.=2 2 =40;5 /5 5 !5$+ B8+ 6##(#$ #$A# #$# AG# $# F6 G# ( #$BO##$# $6$ #&gt;&gt;&gt; G (# &gt;$6 +( K #&gt;# ' F # ' $ #$5 &gt;$ $# -6#/0015</w:t>
      </w:r>
    </w:p>
    <w:p>
      <w:r>
        <w:t>%5 B$G #4?C#/'(#%#6 #$ A ##$ G# K$'8:#86 #$'$ # (# $ A' G# G% # 6&amp;' # G$ $#%## $#$ ##$$66##$'# ##:$ #5</w:t>
      </w:r>
    </w:p>
    <w:p>
      <w:r>
        <w:t>5 $ A !5 $+ '$ $## '## # K$8/86 #$)#G (#&gt;&gt;## 7#289 ) ;5 B 6 G# ( #$ $(# @ F $&gt;#$'#AG#&gt;&gt; #(6 6 #$@ G6## #$# #A $# ' 6# 6$L 6#8 $' $# JSK ($ #&gt;$6 $&amp;# # (# $ ($# 8 $6 $#SJ5</w:t>
      </w:r>
    </w:p>
    <w:p>
      <w:r>
        <w:t>5 '# H+6 6 G# ( #$B5 'G% ## #$&gt;$6B#$66+ G# #$ # ' #A &gt;# $ 6## #$##A# :% &gt;#($# +6 5 G$E #($#$ ##$ ' #AG &gt;$66 A# # ( #% 6## #&gt;5</w:t>
      </w:r>
    </w:p>
    <w:p>
      <w:r>
        <w:t>5 $$# $A 6&gt;$5</w:t>
      </w:r>
    </w:p>
    <w:p>
      <w:r>
        <w:t>244,412 ,-..,/001 35</w:t>
      </w:r>
    </w:p>
    <w:p>
      <w:r>
        <w:t>$(# $#G:6#A #$$ &amp;$## 6 $6G $# #$$$: "'$&gt;#6'6#$ !5$+ B5</w:t>
      </w:r>
    </w:p>
    <w:p>
      <w:r>
        <w:t>5 B$G #3#C' 6 # $ 6 G $# #$ #( F (: $ 6$#&gt;# #$ # # G %I #6 :# $ 6$#&gt;# G +#2#5$ +6 @ $ $ #$$(G#6$ $$(#$#7555;5</w:t>
      </w:r>
    </w:p>
    <w:p>
      <w:r>
        <w:t>%5 (: $#6$ A+# # %##6# G F$%K G#6$ ' A$ #$ 6 '$ #' 57!4-.C'51-C4'$ 66 1-C/;5</w:t>
      </w:r>
    </w:p>
    <w:p>
      <w:r>
        <w:t>5 G# A &amp;$#:$$ 6 L $$%K # #$# #+#G#6$ G %# #5 $# #$ (+%# #$) = 4/ (#/00C##$:"# &gt; G $# #$5 ?5</w:t>
      </w:r>
    </w:p>
    <w:p>
      <w:r>
        <w:t>$(# $##86 # 6# # 6+6 # #+#: # $G&amp;$$ $6#$$F!B'A# + !5$+ B'6#$ $:"5 =5 5</w:t>
      </w:r>
    </w:p>
    <w:p>
      <w:r>
        <w:t>( G #?!B'$ $ +6$6 G&amp;# $# G $G&amp;# #A# #66$%##8# $$( $ A# # @ &amp;$$+#A' &amp;# $#A' # #A' # #&gt;#A$ #&gt;'##A #$ $%K %$5</w:t>
      </w:r>
    </w:p>
    <w:p>
      <w:r>
        <w:t>%5 #$# #$ G $ &gt;$# &gt;&gt; $ ' 6# &gt;## &amp;6 G# #$AG $# $# +#5$ #$$66 G## #$FG#( #7 5C!B;7!4-C1,4-03O ,C-1,4--. .6%4--.;5</w:t>
      </w:r>
    </w:p>
    <w:p>
      <w:r>
        <w:t>5 #66% ## F G#( # $#( @ 6# 6 #+G# @ (5G #-0 #%$+# : (:: #66%7 5-54!B;5</w:t>
      </w:r>
    </w:p>
    <w:p>
      <w:r>
        <w:t>5 #$# #$($# ##A6%$ G# &amp;# %# #A $68 $ 6# 5 $( #$ $ &gt;$6 #$' $ ' 6@6 A 6 ##86 #+$ #$$#( '8++'@ (+5</w:t>
      </w:r>
    </w:p>
    <w:p>
      <w:r>
        <w:t>5 G$6 '$#G # # 6$#&gt;# %$ #66# G#66%7 54=5? !B;5</w:t>
      </w:r>
    </w:p>
    <w:p>
      <w:r>
        <w:t>24/,412 ,-..,/001 &gt; $&gt;&gt; FG: #&gt; $G:# $6#FG#( # G#66%5</w:t>
      </w:r>
    </w:p>
    <w:p>
      <w:r>
        <w:t>&gt;5</w:t>
      </w:r>
    </w:p>
    <w:p>
      <w:r>
        <w:t>G8' G## #$ F G#( # 4/ $H /00/ $ %I #6 $ G$%K $ #$56+6 # $:"$G&amp;$$ 8$$6# F !B5 6 G# #$ !6 62#+ ' A# !5$+ B' 8$# #5 15</w:t>
      </w:r>
    </w:p>
    <w:p>
      <w:r>
        <w:t>F 6##6+6 # #+#:(# &gt;#G$%K G $# #$5 C5 5 : 6G #4#4 ' 'L($# $#'( $ $ #$ #$$# #$5 G ## ($# A 6$#&gt;#$&gt;#+ #$ #5</w:t>
      </w:r>
    </w:p>
    <w:p>
      <w:r>
        <w:t>%5</w:t>
      </w:r>
    </w:p>
    <w:p>
      <w:r>
        <w:t>$ #$$ #$$# #$ # 6#'# ##F K# $# &gt;##9 # &gt; F N $ 6+6 %6#G&amp;$66'A#$ &gt;#:$ A# $ ##$&gt;&gt; #$'$# AG#6$#&gt;# #%6 G : #'$# AG## &gt;&gt; GA#6 $AG#$# #% $ # FG(#$6 P5$ #$$ #$ G# #$ $# &gt;' $( G 75T 2)) ' 5U2</w:t>
      </w:r>
    </w:p>
    <w:p>
      <w:r>
        <w:t>' 6+6 # $#' $ #$' :$# #$' /004'5/432/4? &gt;# ;5 .5</w:t>
      </w:r>
    </w:p>
    <w:p>
      <w:r>
        <w:t>@ 4. K# /003 4 5CC,/003' #% &gt; $# AG 6 #8 #$' G#6 $ AG $(# ($#G&gt;&gt; #$$ G &amp; #AL+'# $ 66 G#6$ L #$' &gt;' # +6 '##A# #$G(#$6 :# 57S;+#6 K#' #$AA% G(#$6 $&amp; 6#$ G&amp;%# #$' $# &amp; F GK #6 5 (&amp;' #$ G (# % L+ G # '&gt;( #% $ #$$6$ # #6 #6$ L+' ## AG &amp;+6 G&gt;&gt; #$ # $# #$5 -5</w:t>
      </w:r>
    </w:p>
    <w:p>
      <w:r>
        <w:t>G8' #8 ( $# 6$ A #$ G+D$6 # $:"$ 8#65 #$ $ # # F ( $$ #$$#%5#%6## #&gt;8(AG$ $( G +#6 6$ K# #$ AA</w:t>
      </w:r>
    </w:p>
    <w:p>
      <w:r>
        <w:t>243,412 ,-..,/001 % &gt;A#'FG$#+#' # KF #+D$ A# $6$ # % %# #6$ A K# JF &gt;*#J 6+$:"5G@ # $# $ # &gt;?'/&amp; '$ + #(# &gt;# G$%K #$G%#6#A 6$#&gt;# #$% L+5</w:t>
      </w:r>
    </w:p>
    <w:p>
      <w:r>
        <w:t>( A# 8' #$ G+D$6 # #+#: ( @ #6#F$ #$$# #$G #4 # $A@ $6#F $# #$5 405</w:t>
      </w:r>
    </w:p>
    <w:p>
      <w:r>
        <w:t>BG+# + M #'#G $ A $ $ #$ # #$ $6# F $# #$5 K ' # $(# 6A A #8 # #$2 K A !5$+G # &amp;+#$ $ 2(# &gt;# G$%K G $ BG $:"G 5 445</w:t>
      </w:r>
    </w:p>
    <w:p>
      <w:r>
        <w:t>' $# #$ $ # @ #( A # $ #$$G# #$ $&gt;$6FG&gt;&gt; #$D$V 5//5/ $#&gt;W6+6 # $#//K#-C-7 2BC00;X5</w:t>
      </w:r>
    </w:p>
    <w:p>
      <w:r>
        <w:t>5 B$ G # 4- # 3 $# W# #$ $# &gt; W6+6 # $#?K#4-.C7 2430;'#A#86D$ D$# # #:(#5</w:t>
      </w:r>
    </w:p>
    <w:p>
      <w:r>
        <w:t>%5 $A$ #$!B #6$$#'A #: $ $( D$ $ + 7 5 4= 5 / ;' #$ $&gt;8 $# # F $ (# G# #$ AG 6F&gt;&gt; G $# $5 (&amp;'#%6## #&gt; G#6$(&gt;F(#+ #&gt;!B$A# A## AG$%K &amp;# # #+#:G $6: 7 ,??0,/00134$H /001 &gt;# ;5</w:t>
      </w:r>
    </w:p>
    <w:p>
      <w:r>
        <w:t>5 B$ K# $ ' #% 6## #&gt;' $AG# $&gt;$ F(##(+ 'G 6$##$G#6$ # # #$$$$($#G:6AG#$'$66 G8'F $ 7 ,??0,/001# ;5</w:t>
      </w:r>
    </w:p>
    <w:p>
      <w:r>
        <w:t>5</w:t>
      </w:r>
    </w:p>
    <w:p>
      <w:r>
        <w:t>G8'6+6 # #+#:'F($#+ M #'$ #$6:#$ #:$6+# =86D$5 $(#$ A#5$ $ &gt;($%$K '( ( $ $%( #$' F G: #$ # !B5 $ #$ !B G # $%#+ $# $ #$ ($A #2 ' $ A $ (# + #&gt; (@ ( $ #+ 5 G $# #$(# @ #( %5 4/5</w:t>
      </w:r>
    </w:p>
    <w:p>
      <w:r>
        <w:t>!5$+ B8+ $G#%## G #4=5</w:t>
      </w:r>
    </w:p>
    <w:p>
      <w:r>
        <w:t>24?,412 ,-..,/001</w:t>
      </w:r>
    </w:p>
    <w:p>
      <w:r>
        <w:t>5 $A$# $($# G &amp; #A' $ $ #$ # #$ L $6#'6@6#$$'#6#$': # #$ D$ $R $(75T )) '$5# 553.. 5.-0;5</w:t>
      </w:r>
    </w:p>
    <w:p>
      <w:r>
        <w:t>%5 :#+ #(FG &amp; #A$ #$$ #+$ &gt;$6GG &amp; #A+ #('$AG$&amp;#% G##6 G$# $GA #' G #4=#475T</w:t>
      </w:r>
    </w:p>
    <w:p>
      <w:r>
        <w:t>)) '$5# 553..5.-4;5</w:t>
      </w:r>
    </w:p>
    <w:p>
      <w:r>
        <w:t>5 G # 4= # 4 #$ A J 6 # # $ G $# A $ ( 6$#&gt;# #$ $ $ #$ A#' #6#$'# #$$ : ### 8$FG# @ G A #' G $ G &amp;6#' G # $ $# ( #%%#J5</w:t>
      </w:r>
    </w:p>
    <w:p>
      <w:r>
        <w:t>5 #$# #$ G &amp; #A $ #$ (# #A6 $ #$G# @ %#74-..?.=?.1;5</w:t>
      </w:r>
    </w:p>
    <w:p>
      <w:r>
        <w:t>5</w:t>
      </w:r>
    </w:p>
    <w:p>
      <w:r>
        <w:t>G8' $ %#A# #$# #+#$ # #(A#G &amp;6G# #$ G #4=# 5G@ #%6## #&gt;# !5$+ B$# $ #GK#G&amp;#(A#'%#AG#(##%# ' G # 6$# # (+ $ (#+ $' A# G 6#&gt; 6 G85</w:t>
      </w:r>
    </w:p>
    <w:p>
      <w:r>
        <w:t>G 6' G # 4= G #% '$ A6&gt;$'+#&gt; 5 435</w:t>
      </w:r>
    </w:p>
    <w:p>
      <w:r>
        <w:t>$$# 6&gt;$'$!5$+ $# K 5 #$:"$ ##$ 6 40&gt;(# /001 #6 6+6 # #+#: (&amp; 6# # ##$5</w:t>
      </w:r>
    </w:p>
    <w:p>
      <w:r>
        <w:t>6$6 Y) 4G=0052 6# F &amp;+ 6 5 6$6 'Y)4W=0052+6 '6#F&amp;+!5$+ B'#$K$# 6 $##6 7 5.C54 ;5</w:t>
      </w:r>
    </w:p>
    <w:p>
      <w:r>
        <w:t>#6# Y)3W00052$:$:"F &amp;+ G 8(' !5 $+ B' # $K$# 6 $##6 7 5.C5/ ;5 ZZZZZ</w:t>
      </w:r>
    </w:p>
    <w:p>
      <w:r>
        <w:t>24=,412 ,-..,/001 , %- % 3&amp;$4#! 5 (%$# K 416/001!6 # 6%+ !$#!"$ ##$ 6 $ 2 #$ &amp;$$+#G#&gt;$6 #$40&gt;(#/001O (% $ # K 4/ 6% /001 !$# )*$# $+ B$)$$ ##$$66##$ $$ 6 #8$ #$/0K# /001O $45 6 $# K 416/001!6 # 6%+ !$# ! " $ ##$ 6 $ #$ &amp;$$+#G#&gt;$6 #$40&gt;(#/001$$ #$M 2 #' +' #$ G+D$6 &gt;&gt; O K $# K 4/ 6%/001!$#)*$#$+ B $)$$ ##$$66##$ $$6 #8 $ #$ /0 K# /001 #(# 6 F #( G $# #$ $## O ##$ 6 $ #$ &amp;$$+# G#&gt;$6 #$ 40 &gt;(# /001 &gt; G $# #$ $## $$ #$# #$# #+#O $&gt;#6##$$66##$ $$6 #8$ #$ /0K# /001#(# 6 F#(G $# #$$## O 6 F&amp;+ 6 $ #$ &amp;$$+#G#&gt;$6 #$ 6$6 Y)4W=0052O 6 F &amp;+ !$# )*$# $+ B $ )$' # $K$# 6 $##6 '6$6 Y)4W=0052O $F!6 # 6%+ F!$#!" "#6# $Y)3W00052F&amp;+G 8( !5$+ B$)$#$K$# 6 $##6 O</w:t>
      </w:r>
    </w:p>
    <w:p>
      <w:r>
        <w:t>241,412 ,-..,/001 # A' $&gt;$66 : # ./ #( $# &gt; #% &gt;4CK#/00=7)2B4C35440;' @ @ $ K$ A# #( $ #&gt;# #$ 2( #% &gt;' ($# $6 #8$# %#O66$#$$# ##A$#$' 6$ #&gt; 6$L( $ #+ $ $$6 #O# $# @ #%&gt;'40004?'($#$ $($# $#A : $# #$ G # ?/ )5 @ #8 $#$ $ ' #($A $66 6$L (' $#( @ K$# F G($#O $66#A @ F ! "# $% &amp;$' ($ !6 # 6%+ !$#!"'F!)*$#+'($ !$# )*$# $+ B $ )$' 6 $ #$ &amp;$$+#G#&gt;$6 #$'##AGF$66##$ $ $6 #8$ #$ FG$&gt;&gt;#&gt;($6 # $#5 B#+ 9!5L&amp;8'# '!6$(L Y#'!5&amp;#'!6$' K+5 $6#%6## #&gt;9 +&gt;&gt;#82K# 9</w:t>
      </w:r>
    </w:p>
    <w:p>
      <w:r>
        <w:t>5#$2B#+#</w:t>
      </w:r>
    </w:p>
    <w:p>
      <w:r>
        <w:t># 9</w:t>
      </w:r>
    </w:p>
    <w:p>
      <w:r>
        <w:t>)5L&amp;8</w:t>
      </w:r>
    </w:p>
    <w:p>
      <w:r>
        <w:t>$#$&gt;$6 @ $66#A: #5</w:t>
      </w:r>
    </w:p>
    <w:p>
      <w:r>
        <w:t>8('</w:t>
      </w:r>
    </w:p>
    <w:p>
      <w:r>
        <w:t>+&gt;&gt;#89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