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ATA/573/2004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https://mcp.opencaselaw.ch/entscheid/ge_gerichte_ATA_573_2004</w:t>
      </w:r>
    </w:p>
    <w:p>
      <w:r>
        <w:t>FR: GE_GERICHTE ATA/573/2004 du 6 juillet 2004</w:t>
      </w:r>
    </w:p>
    <w:p>
      <w:r>
        <w:t>IT: GE_GERICHTE ATA/573/2004 del 6 luglio 2004</w:t>
      </w:r>
    </w:p>
    <w:p>
      <w:pPr>
        <w:pStyle w:val="Heading2"/>
      </w:pPr>
      <w:r>
        <w:t>Regeste</w:t>
      </w:r>
    </w:p>
    <w:p>
      <w:r>
        <w:t>Résumé: Refus par le Conseil de surveillance psychiatrique d'ordonner une nouvelle expertise et de prononcer la levée de l'internement d'une personne condamnée pour viol. Confirmation de la décision. Le TA a considéré qu'une nouvelle expertise ne se justifiait pas au vu des rapports médicaux concordants et a jugé que le recourant, qui s'était toujours montré réfractaire à tout traitement, présentait encore un danger pour la sécurité du public.</w:t>
      </w:r>
    </w:p>
    <w:p>
      <w:pPr>
        <w:pStyle w:val="Heading2"/>
      </w:pPr>
      <w:r>
        <w:t>Volltext</w:t>
      </w:r>
    </w:p>
    <w:p>
      <w:r>
        <w:t>!"#$%%%%%%%%%% ! "#$%&amp; &amp; &amp;' (( )( &amp;(* +&amp;,-(</w:t>
      </w:r>
    </w:p>
    <w:p>
      <w:r>
        <w:t>'()**' )(+*)(,,- (</w:t>
      </w:r>
    </w:p>
    <w:p>
      <w:r>
        <w:t>*.</w:t>
      </w:r>
    </w:p>
    <w:p>
      <w:r>
        <w:t>*(/0*11-$!.!2222222222 &amp;/&amp;3 " 4"+"&amp;&amp;%"&amp;56//.*7/*118$ &amp; "&amp;9 &amp;%&amp;" "&amp;" 9 &amp; 3: &amp; 3 ".!.!2222222222#/ 6" 3&amp;09 3/35"&amp;4%" " &amp;"". % $"%" 94 &amp;/;" "0" "&amp;" . (.</w:t>
      </w:r>
    </w:p>
    <w:p>
      <w:r>
        <w:t>? &amp;%/0 *11+$ &amp;3 "&amp;/!.!22222222224 ""="&amp;&amp; "%%"&amp;% 0. " $ &amp; @ &amp;&amp; 3" / &amp;/ " "&amp;A "-?&gt;"66*"(&amp;"(*/0 *1?7 B C ; ?**.,D. #/ &amp;&amp; " / @&gt;" "=. !.!2222222222 / " 4"&amp;&gt;/'&amp;&amp;.</w:t>
      </w:r>
    </w:p>
    <w:p>
      <w:r>
        <w:t>;&amp; 35 " &amp;"E ! &gt;F$ (* 9%" *11+$ !.!2222222222 " &gt;&amp;&amp;#" #% %&amp;/ &amp;" C &amp;0 0&amp;" C % &amp;G. " / /"&amp;'@&gt;" "=" &amp;66 3 C/"&amp;3"/"C# %&amp;" 3" &amp;// 3 "0. "&amp; &amp; / $ " &amp;/&amp;/ " #%/ " 0"=. " / /"" &gt;&amp;" " 3 " ""=. " &gt;# @&gt;&amp; &gt; "= )&amp; &amp;"&amp; &gt; "= &amp; &amp; 9&amp; 0"/ " "" " " /" " # " %&amp;&amp; 35 ". " / 0"/ &amp;" C " "" C &amp;" % "6"%"/"#3 ". ?.</w:t>
      </w:r>
    </w:p>
    <w:p>
      <w:r>
        <w:t>*H%"*111$&amp; "&amp;9 &amp;%&amp;" "&amp;" 9 43&amp; 3: &amp;3 ".*?&amp;I *111$"06 9 &amp;%&amp;"" &amp;&amp;" 0"" 9 &amp; 3: &amp; "&amp;. : *7 9%" (,,?$ &amp; "&amp; 9 / %""&amp; &amp; !. !2222222222 &amp; 3: &amp; 3 "?&amp;%/0*11+. -.</w:t>
      </w:r>
    </w:p>
    <w:p>
      <w:r>
        <w:t>;&amp; &amp; @&gt;&amp;&amp;#"= (? &amp; &amp;0 *11+$ 0" !. &gt;"" 66$ @&gt;&amp;&amp;#'@&gt;&amp; &gt; 4 3 " "%" " /" #$ !.!2222222222 " "%" @&gt;&amp;&amp;#"= %" /"4&gt;/'&amp;&amp;. " 3"/&amp; &amp;0//&amp;"$&amp; &amp; // ="" " &amp;&gt;.%" %" "/305</w:t>
      </w:r>
    </w:p>
    <w:p>
      <w:r>
        <w:t>'?)**' )(+*)(,,- 3 6//$ '&amp;. ;&amp; !. 66$ !. !2222222222 ##" 43"% " " / 4&amp;# /. 8.</w:t>
      </w:r>
    </w:p>
    <w:p>
      <w:r>
        <w:t>*- 6%" (,,,$ !. !2222222222&amp; " &amp;65 /&amp;"## &amp; ! &gt;F. "'" " 3%&amp;" &amp; 4 = "$ &amp;=3" "" %=36&amp;".?/(,,,$" !"" J0" $-/"(,,,$&gt;/03 "&amp;&amp;6"/ / . *- /" (,,($ = 6 &amp;%" &amp;$ 6 3/ &amp;%5. ""&amp; &amp;6"/&gt;/03 "&amp; 89"(,,(. H.</w:t>
      </w:r>
    </w:p>
    <w:p>
      <w:r>
        <w:t>" (* %" (,,,$ !. 66 "6&amp;/ &amp;" %" @&gt;" "=B"'JK;D=!.!2222222222 " "%""(&amp; &amp;0 *11+ """ /"J""# &amp; &gt; "=. &gt;"%"" /" /4 &amp;%"6&amp;/ "&amp; "%4 &amp;//&amp;". !. !2222222222 " %" "/ 3 "9 ". &amp; " " " &amp;" &amp; 3" &amp;"&amp; &gt;" L= . "%" &gt; "= /" " " . 7.</w:t>
      </w:r>
    </w:p>
    <w:p>
      <w:r>
        <w:t>35/!.!2222222222 "=.;" "C//0 ;C *+ /0 (,,,$ % = " &amp;%" 3 " 3"/# &amp; /&amp; "&amp;$%"&amp;&amp;5" $""=/&amp;/ &amp;M" %" "96//%&amp;" 3&amp; &amp;/". !.!2222222222"" %&amp;" "/"=5%"&amp;&amp;="%" &amp;/ " %&amp;" /"&amp;4 &amp; . " "%# &amp;" .3@%" ""&amp;4&amp;3" . +.</w:t>
      </w:r>
    </w:p>
    <w:p>
      <w:r>
        <w:t>;&amp;&amp; @&gt;&amp;&amp;#"=86%"(,,*!.66$0&amp; &amp; &gt; "=3 " " %!.!2222222222."'""" 6" 3 "/" %&amp;" "9 / &amp;/$/ !"" J0"$ 35 $ %" "/ &amp; @&gt;&amp;&amp;#"= &amp; " &amp;# &amp;" 4 &amp;". 3&amp; "&amp; 3 " &amp; 3" &amp;"&amp; &gt;" L= " &amp;% . 1.</w:t>
      </w:r>
    </w:p>
    <w:p>
      <w:r>
        <w:t>5 / 3 &amp; @&gt;&amp;&amp;#"= !. 66 *? 9" (,,*$ &amp;' "# . . "%$ /" &amp;" &amp;0 @&gt;" "$ !.!22222222223 "/" &amp;%" "/3"9 " " " %&amp;"9"""N"3" &amp;#" &amp;#"&amp;3" "&amp;4= "" 46"6.3&amp; "&amp;3" &amp;3" &amp;"&amp; &gt;" L= /" &amp;% . *,.</w:t>
      </w:r>
    </w:p>
    <w:p>
      <w:r>
        <w:t>&amp;5/"&amp;"=(- /0(,,*$;" "5"= = %"&amp; 6" !. !2222222222 3%" "%# " 3 .</w:t>
      </w:r>
    </w:p>
    <w:p>
      <w:r>
        <w:t>'-)**' )(+*)(,,- **.</w:t>
      </w:r>
    </w:p>
    <w:p>
      <w:r>
        <w:t>*1 %" (,,($ !. 66 = "%" &gt; "= !.!2222222222 " " &amp;/ " 6" &amp;%/0 (,,*. "'" 3 " &amp;&amp;4"%" &gt; "=$/""/" &amp;9&amp;&amp;"&amp;$ "&amp;&amp;="&gt;# &gt; "=%" " "$&amp;% /"4 " "&amp;. *(.</w:t>
      </w:r>
    </w:p>
    <w:p>
      <w:r>
        <w:t>+/"(,,($&amp;6..'O.P"#$/"&gt;6%"4"%""&amp; /"" ""$;&amp; @&gt;&amp;&amp;#"=*1%"(,,(. !.!2222222222 " " 4 " 6" &amp; = " %" &amp;/ 3@ &amp;" 4 " / . 6" 3 / "J " &gt;#@&gt;&amp; &gt; "=="%"" =&amp;=&amp;0J/"45" . 3&amp;&amp;" %&gt;4"%"&amp; &amp;0J/5" " &amp;66"4&amp;" "&amp;$&amp;"$""=. *?.</w:t>
      </w:r>
    </w:p>
    <w:p>
      <w:r>
        <w:t>&amp;&amp; 35/*?&amp;%/0(,,($. " $//0 ;$ &amp; =&amp; ""=$ &amp;&amp; !. !2222222222 / " "=45 &amp;35/ . *-.</w:t>
      </w:r>
    </w:p>
    <w:p>
      <w:r>
        <w:t>*+ /0 (,,?$ !. !2222222222 &amp;"" ; 3 &amp;%5 "4&amp;#." =: (+ /0"% . *8.</w:t>
      </w:r>
    </w:p>
    <w:p>
      <w:r>
        <w:t>"(,&amp; &amp;0(,,?$!.!2222222222=";&amp;&amp; % / 3" / $ &amp; = 0 / %" " . *H.</w:t>
      </w:r>
    </w:p>
    <w:p>
      <w:r>
        <w:t>3J &amp; ; (? &amp; &amp;0 (,,?$ "&amp; !.!2222222222 &amp; "" 4 : " " &amp;9 "%" . &amp; " #&amp;" N"6" &amp; " / $"%"" 4/ 6" ="" " &amp;&gt;.!.!2222222222" 3&amp;3 &gt;"%&amp; Q"&amp;5N &gt;"&amp;"" &amp;//6#"$"6" 3"3&gt;&amp;" " "&amp;.;&amp;&amp;"&amp; &amp; $3%&amp; "&amp;" "&amp;!.!2222222222/" 6"0N% / %" : 6N &amp; &amp;% 5 " %" 9 "6". *7.</w:t>
      </w:r>
    </w:p>
    <w:p>
      <w:r>
        <w:t>""&amp; *( 9%" (,,-$ ; 6 3&amp;&amp; &amp;% 5 " !. !2222222222 &amp;&amp; % 4 3" / 3" / &amp; .</w:t>
      </w:r>
    </w:p>
    <w:p>
      <w:r>
        <w:t>3@ %" " 3&amp;&amp; &amp;% 5 " J &amp; = !.!2222222222 " &gt;=5@&gt;" /&amp;" = &amp;"&amp;&amp;&amp;" .;&amp; @&gt;"=3 " /"&amp;" 0 &amp;" / C"" " 4"6" 6" " / %" 4&amp; &amp;0/ "=./" &amp;9 "6 #&amp;" 3%"</w:t>
      </w:r>
    </w:p>
    <w:p>
      <w:r>
        <w:t>'8)**' )(+*)(,,- "/". " 4"=3"&amp;// &amp;%"6 "&amp;$&amp;% &amp;R / "0&amp;"4#43 .</w:t>
      </w:r>
    </w:p>
    <w:p>
      <w:r>
        <w:t>*+.</w:t>
      </w:r>
    </w:p>
    <w:p>
      <w:r>
        <w:t>*( 6%"(,,-$!.!2222222222" 9 &amp;J "0/"" "643&amp; ""&amp;;BS )(+*)(,,-D. &amp; 4 3 "&amp; ""&amp;;*(9%"(,,- 4 =3"&amp;" &amp;&amp;&amp;%5 ".</w:t>
      </w:r>
    </w:p>
    <w:p>
      <w:r>
        <w:t>;3 " /&amp; &amp;09 "6&amp; "#&amp; "&amp;G$" %" 4&amp;&amp; #"6=3"%" 6&amp;/&amp; .! &gt;F$ &amp;/:/= &amp; &amp;9"""3 " &amp;&amp;.; %" &amp; "#&amp; " /" / "&amp; 6" = &amp; &amp; " %&amp;" %&amp; &amp;// #"&amp; 3&amp; 5. ; " I "&amp;/ 3%"&amp;6.P"#6" "66" "'" &gt;"= ""=@ #"$" &amp; "&amp;&amp; &amp; 35 .&amp; 6" %&amp;"0 =35 "=3 " 6&amp;; " &amp;".@%" &amp;= "3&amp;&amp; &amp;%. *1.</w:t>
      </w:r>
    </w:p>
    <w:p>
      <w:r>
        <w:t>(1 6%" (,,-$ !. !2222222222$ #" &amp;$ #/ &amp;&amp;"0/"" "643&amp; ""&amp;;. &amp; 4%C% / 43"C&amp;" / 3&amp; " " "&amp;" "&amp;.</w:t>
      </w:r>
    </w:p>
    <w:p>
      <w:r>
        <w:t>6" #"6;3%&amp;"&amp;4" "&amp;0" "6" . 6" =&amp; " " &amp;/&amp;@"#"6"" =3" " #&amp;&amp;" .6" /&amp;"&amp;&amp; " " 6&amp;G=/"&amp;" . " 0" "6% /3" / % &amp;45 ".&amp; 3 " J#6%$;3@ 0"= / !.!22222222229 "6"" &amp;=3"6I " .&amp; 6" %&amp;" =3" &amp;/&amp;/ " " 0"=. 06""" 3 &amp; " @&gt;&amp;&amp;#"= 6/".&amp; &amp;&gt;; 3%&amp;" 0/ .;%" &amp;&amp;/"&amp;&amp; "&amp; &amp; 0 %". 6"$!.!2222222222"%&amp;=&amp;" &amp;/ "&amp;3"&amp;N"35" " %66" 4&amp;&amp; . (,.</w:t>
      </w:r>
    </w:p>
    <w:p>
      <w:r>
        <w:t>(/(,,-BS )-*8)(,,-D$&amp; &amp;0/ 4 3&amp; &amp;S)1,8,?)17 43" "&amp;!.66. " ""$"="3 "&amp;""&amp;;*(9%"(,,-.</w:t>
      </w:r>
    </w:p>
    <w:p>
      <w:r>
        <w:t>35 " ! &gt;F &amp; "" 5 5 " &amp; $66 *177 *1+1$="%" &amp; 5&amp;"=&amp; " / %" ".</w:t>
      </w:r>
    </w:p>
    <w:p>
      <w:r>
        <w:t>'H)**' )(+*)(,,-</w:t>
      </w:r>
    </w:p>
    <w:p>
      <w:r>
        <w:t>;&amp;&amp; $""&amp; "%"&amp;" ""3" " "&amp; 30" ". " &amp;#"= =3" 6L &amp; " / &amp; % &amp;0J/3&amp;5$ " / &amp; 0 &amp;" " 4&amp;"# &amp;0 / "4#"&amp;=;%&amp;" "6"%&amp;&amp;//3&amp;5. &amp;&amp;%#&amp;" $;"&amp;&gt;" 6"%&amp;"&amp;" 9 "$ &amp;/:/=&amp; " &amp; .</w:t>
      </w:r>
    </w:p>
    <w:p>
      <w:r>
        <w:t>&amp;=$&amp;&amp; "$&amp;=3 " /&amp; " 6 "4 &amp; " / /"$3" / %" : /" .;$="%" &amp; " &gt;T&amp; C=&amp;"=6I " C " I$0&amp;&amp;#"=$&amp;&amp;%/. (*.</w:t>
      </w:r>
    </w:p>
    <w:p>
      <w:r>
        <w:t>&amp;*1/(,,-BS )(+*)(,,-D ?*/(,,- BS )-*8)(,,-D$;" ""&amp;. ((.</w:t>
      </w:r>
    </w:p>
    <w:p>
      <w:r>
        <w:t>?,/ *%"(,,-$"0/"" "6"6&amp;/ "= " #49#. ( ' *. . &amp; *( (1 6%" " ( / (,,- &amp; " 9 % 9"" "&amp;&amp;/ B .8H &amp;"A&amp;#" "&amp;9"""(( &amp;%/0 *1-* C C ( ,8 N . H? . * " . &amp;" &amp; /"" "%*( /0*1+8C C 8*,D.</w:t>
      </w:r>
    </w:p>
    <w:p>
      <w:r>
        <w:t>0. ""&amp; "/ "&amp;5"&amp;K""59&amp; &amp; &amp;" &amp; ""&amp; 6 3&amp;&amp; 5 " " 9&amp;&amp;&amp;"&amp; 6 %3" / .</w:t>
      </w:r>
    </w:p>
    <w:p>
      <w:r>
        <w:t>;&amp;9"$""&amp;&amp; 3&amp;&amp; " 3&amp;&amp; 5 " ""&amp; "" . &amp; =3 6 9""043" 3 "87" . $&amp;3 &amp;% &amp; ""&amp;B )?(H)*11H(1/"*11HD. 30 9" "0$ ""&amp; "" &amp;" : = % ""&amp; 6"B : "06-.H)(,,,*H/(,,,N "%0&amp; "% N"%/:/&amp;(/(,,-BS )-*8)(,,-D.</w:t>
      </w:r>
    </w:p>
    <w:p>
      <w:r>
        <w:t>'7)**' )(+*)(,,-</w:t>
      </w:r>
    </w:p>
    <w:p>
      <w:r>
        <w:t>. 3 "7,"* %&amp;" =3 &amp;" $3&amp;66"&amp;=: $ 9&amp;"$ /:/ &amp;$ 66" =" &amp; 4 " "&amp; " "=&amp;49""=&amp;//. 3J$ &amp;= S )(+*)(,,- S )-*8)(,,- &amp; &amp; 5 &amp; " 9 4 3&amp; ""&amp;;*(9%"(,,-$&amp; 9&amp;" . (.</w:t>
      </w:r>
    </w:p>
    <w:p>
      <w:r>
        <w:t>&amp; 3 "$ &amp;&amp; A" / &amp; " "&amp; A "-?&gt;"66*"(.; A &amp;" &amp;/ &amp; // &amp; / 6"4A" / &amp;&amp; &amp;""0 "&amp;4A"B .*," . 0 &amp;"A" "&amp;&amp; A &amp;"6/ "J *-/*178C C -*,D.</w:t>
      </w:r>
    </w:p>
    <w:p>
      <w:r>
        <w:t>;&amp;/&amp;H/"$&amp; -@&gt;" $BD"6"/"BJD @&gt;" "$ /#" &amp; " /#" &amp;%&amp;" 9"""$ ( %&amp; $ ( %" &amp;"5$ @&gt;&amp;&amp;# &amp; &amp;6"&amp; $ "" = ( /"'@&gt;" &amp;&gt; #&amp;" &amp;B .*8.*&amp;"#"/&amp; " 366 "&amp; / %" 0"/ @&gt;" "=*9" *1+,C U*(8D. "0 /"" "6 A"/&amp; " A#" = "&amp; &gt;"=&amp;/"&amp;=A &amp;" " "/ &amp;/&amp;$&amp;// AJ$"" "&amp; &amp;/ ="B )((,)(,,?*8 %"(,,?N )--1)(,,?*,9"(,,?N )*(1()(,,,19%"(,,* 9"" D. ?.</w:t>
      </w:r>
    </w:p>
    <w:p>
      <w:r>
        <w:t>3" / 3 "-?&gt;"66*"(%"5 @ "= .3 $5=3&amp; "#""&amp;"# ="&amp;/&amp;/ #%/ " 0"= C / 9 "6" &amp; " &amp; #&amp;" #" "/6.3 $"= ="&amp; 0&amp;" &amp;" =" % : " /" &amp; &amp; " = " / "&amp;// " #%"6 "&amp;3" " / 366 " /0 &amp;"/ &amp;&gt;Q" &amp;&amp;&gt;&amp;".3#" 43 ="$/:/3"&amp; " &amp;&amp;"#$"= &amp;// #%"6 "&amp; &amp; // %"&amp;43" "3 0"/ &amp;6" 4 35 "B .-D.&amp;" 6%&amp;" "&amp;" "&amp;&amp;43 "-8 B!.P</w:t>
      </w:r>
    </w:p>
    <w:p>
      <w:r>
        <w:t>$ .-?"!. .$P.OWP $U&amp;// $ ; 6# T0&gt;$ .*C**,; $$6$!X&gt;$(,,?$.H7HS(*HD.</w:t>
      </w:r>
    </w:p>
    <w:p>
      <w:r>
        <w:t>3 "-?&gt;.-%""&amp;" "/ &amp;M3" #"$ &amp; &amp; ".&amp;" &gt; "=% #/ : &amp;"&amp;// &amp;&amp; J$ "/ 0"" "&amp; 3 &amp; &amp;$ /#/"0$&amp;=&amp; "&amp; : 6" =3"</w:t>
      </w:r>
    </w:p>
    <w:p>
      <w:r>
        <w:t>'+)**' )(+*)(,,- # &amp;0J/ 3&amp; "&amp; B!. P</w:t>
      </w:r>
    </w:p>
    <w:p>
      <w:r>
        <w:t>$ &amp;. " . . H+,'H+* S (?7D. 3 &amp;" &amp;/ &amp;" / &amp;&amp; " "= = 3" &amp; &amp;// . &amp; "/ 4 =" % /&amp;/ &amp;&amp;9#/ $#&amp;" 3 ""/$&amp; =3"@ " 3&amp; % # "% 30 #&amp;" $ &amp; &amp;&amp; %/B!.P</w:t>
      </w:r>
    </w:p>
    <w:p>
      <w:r>
        <w:t>$&amp;." ..H+*S(-,D. " / &amp;&amp; 0 3 " -? &amp;" : % " &amp; 0 C % "&amp; &amp;% "6 "&amp;C " &amp;"C3&amp;/"@&gt;"=C"B . * D. 3 " -8 &gt;"66 * " ? 35"# =3 &amp; " "&amp; 3 0"/ $ /" 35 3/0 =$ " $ =: 3" $3%"35 @&gt;" &amp;" =".&amp;/ 3"/&amp; 3&amp;""&amp;35 &amp; "0 "&amp;&amp;" "&amp;&amp;M43"$" 9 "6"$ " $ =" &amp;" 3%" 3 5 =" 9=43 &amp;3" ."#"6"=3%" 3 5 " &amp;"% &amp;9&amp; : ="$ &amp; // = 3 &amp;" &amp;/ ="&amp;" ""&amp;/&amp;"6&amp;"&amp;"%&gt;= 6&amp;"=" %"N 5 3 "-8&gt;"66*"?/ &amp; 5"#. = "&amp; %&amp;" = 4 = &amp;" "&amp;$ 3%"35 " &amp;" : /"&amp; &amp; " 6 &amp; = 3" " &amp; =: B $ 5 " B;. P; $ ;&gt;F"T"&gt; ; 6# T0&gt;$ UTE&amp;// $ (J/ " "&amp;$ Y"&gt;$.(*-S(- .-?N " 3 @&gt;&amp;&amp;#. 6"$;" "$ " $P"# !.66C5 "6" ";C&amp; 0"&amp; &amp; &amp;"%" &gt; "=&amp;&amp; / $(?6%"*11+$(*%" *+ /0(,,,$ 86%"$*? (-9" (,,*$""=*1%"$+/" *?&amp;%/0(,,(.</w:t>
      </w:r>
    </w:p>
    <w:p>
      <w:r>
        <w:t>'1)**' )(+*)(,,- ;6&amp;""&amp;0&amp; /"5&amp; 3 / &amp; ="$ &amp;$&amp;&amp; . 39&amp; 6" =!.!2222222222 5/"" ""C&amp; 5" ;C &amp;#"&amp;N"&amp; " # "=""&amp;; 03/ &amp;09 "6.3 &amp;" "6" " &amp;= 6&amp;4 ""&amp; 6&amp; "J &amp;"&amp; " 3 " "=36R 5 "&amp; .</w:t>
      </w:r>
    </w:p>
    <w:p>
      <w:r>
        <w:t>&amp; "66 &amp; "6" /"5 &amp; !.!2222222222="'" &amp;9&amp;&amp; " "&amp; 5 "6 "&amp; &amp; = " &amp;/. &amp;" &amp;9&amp; %" "/ 3 &amp;6&amp; "9 "$ %&amp;" 3 0. / "" &amp;$ " &amp; 6" &amp;G=.;&amp;@ "&amp; $""" &amp;9&amp;63 / "J " &gt;# @&gt;&amp; &gt; "= =" " &amp; &amp;09 "6 &amp;"# &amp; &amp;0J/ " 4 5" . ;&amp; 35 " *11+$ 3"6 "&amp; &amp;//"&amp; " "%&amp; / $ " / /" " &amp; 66 3 $ /" &amp; 3"/" # %&amp;" &amp; &amp;// 3 " . !. !2222222222 " /= &amp; Q "&amp;$ &amp;0%&amp;/ &amp;" $&amp;6"/&amp; %B5&gt;"0" "&amp;"/D.;3#" "6 "&amp;&amp; 3" #" 5$&amp; 3 "= "/"$/"""%" . &amp;/ &amp; %"&amp;$ "% %"&amp; 3 "# &amp;/&amp; / 5&gt;"0" "&amp;" . !. !2222222222 3 "%" " / &amp; &amp;"# &amp;0J/"45" . &amp; "$"3@ /&amp; &amp; / 6 ". $ "= &amp; " "// " 4 "66" &amp;/&amp; / 3&amp; 5 /:/ 3" ". &amp; = '" &amp; &amp;9&amp; $6 &amp; 3%&amp;""%" " / $"'" &amp;9&amp; J##&amp;" 0".3" =% 3" / !.!2222222222 : &amp;&amp;.</w:t>
      </w:r>
    </w:p>
    <w:p>
      <w:r>
        <w:t>8.</w:t>
      </w:r>
    </w:p>
    <w:p>
      <w:r>
        <w:t>;%="J$&amp;9 .</w:t>
      </w:r>
    </w:p>
    <w:p>
      <w:r>
        <w:t>/&amp;/ Z$&amp;6&amp;// 49" / "JB )(1H)(,,-H%"(,,-D. [[[[[ *&amp;( ' . (</w:t>
      </w:r>
    </w:p>
    <w:p>
      <w:r>
        <w:t>/01!$23</w:t>
      </w:r>
    </w:p>
    <w:p>
      <w:r>
        <w:t>'*,)**' )(+*)(,,- "%0 &amp; " 9 (1 6%" (,,- ( / (,,- B S )-*8)(,,-D !&amp;"!2222222222$ &amp; ""&amp; &amp;" %"@&gt;" "=*(9%"(,,-N %0&amp;" 9 *(6%"(,,-!&amp;"!2222222222$ &amp; ""&amp;&amp;"%"@&gt;" "=*(9%"(,,-BS )(+*)(,,-DN 01!"3 9 N</w:t>
      </w:r>
    </w:p>
    <w:p>
      <w:r>
        <w:t>" =A"A ZA/&amp;/ N " =$ &amp;6&amp;// 5 " 17 "% &amp;" 6 A&amp;#" "&amp; 9"""$ : : &amp; $%&amp;"&amp;&amp;" /"" "6$ 9&amp;J&amp; "6" "&amp;$% "06N//&amp;"&amp; &amp;" ""= &amp;"&amp;$ /&amp; "6 /&amp;@ % &amp; "# &amp; &amp;&amp;/ "N"&amp;" : &amp;"5/"/&amp;" "0 6$ *,,, *-N : "J &amp;"&amp; &amp; $"%&amp;=&amp;///&amp;@%$&amp;"% : 9&amp;" 4A%&amp;"N &amp;//"= : 4! "#$%&amp; &amp; ""=A&amp;" %"@&gt;" "=. 450" #3 !/&amp;%@$" $!.@&gt;J$!.;&gt;"$!/P"$9#$!.&amp;&amp;$9# . &amp;/"0 /"" "6K #66"J'9" 9.K</w:t>
      </w:r>
    </w:p>
    <w:p>
      <w:r>
        <w:t>!.&amp;&amp;"</w:t>
      </w:r>
    </w:p>
    <w:p>
      <w:r>
        <w:t>%"'" K</w:t>
      </w:r>
    </w:p>
    <w:p>
      <w:r>
        <w:t>.&amp;%@</w:t>
      </w:r>
    </w:p>
    <w:p>
      <w:r>
        <w:t>&amp;"&amp;6&amp;/ : &amp;//"=5 ".</w:t>
      </w:r>
    </w:p>
    <w:p>
      <w:r>
        <w:t>#66"JK</w:t>
      </w:r>
    </w:p>
    <w:p>
      <w:r>
        <w:t>'**)**' )(+*)(,,- J%$K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