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ATA/571/2006 vom 31. Oktober 2006</w:t>
      </w:r>
    </w:p>
    <w:p>
      <w:r>
        <w:t>GE Cour de justice, 2006-10-31, DE</w:t>
      </w:r>
    </w:p>
    <w:p>
      <w:r>
        <w:rPr>
          <w:b/>
        </w:rPr>
        <w:t xml:space="preserve">Quelle: </w:t>
      </w:r>
      <w:r>
        <w:t>https://mcp.opencaselaw.ch/entscheid/ge_gerichte_ATA_571_2006</w:t>
      </w:r>
    </w:p>
    <w:p>
      <w:r>
        <w:t>FR: GE_GERICHTE ATA/571/2006 du 31 octobre 2006</w:t>
      </w:r>
    </w:p>
    <w:p>
      <w:r>
        <w:t>IT: GE_GERICHTE ATA/571/2006 del 31 ottobre 2006</w:t>
      </w:r>
    </w:p>
    <w:p>
      <w:pPr>
        <w:pStyle w:val="Heading2"/>
      </w:pPr>
      <w:r>
        <w:t>Regeste</w:t>
      </w:r>
    </w:p>
    <w:p>
      <w:r>
        <w:t>Résumé: L'acquisition de son logement par le sous-locataire en place depuis plus de trois ans doit être autorisée lorsque les autres conditions de l'art. 39 al. 3 LDTR sont remplies. En effet, il n'apparaît pas arbitraire de comprendre la notion de locataire comme visant la personne qui prend à loyer l'appartement considéré, peu importe à cet égard qu'il s'agisse du locataire principal ou simplement du sous-locataire lorsque comme en l'espèce, la sous-location était dès le départ dûment autorisée par le bailleur.</w:t>
      </w:r>
    </w:p>
    <w:p>
      <w:pPr>
        <w:pStyle w:val="Heading2"/>
      </w:pPr>
      <w:r>
        <w:t>Volltext</w:t>
      </w:r>
    </w:p>
    <w:p>
      <w:r>
        <w:t>!</w:t>
      </w:r>
    </w:p>
    <w:p>
      <w:r>
        <w:t>"" "#$$%" $ $ &amp;$$ $" $ !"#$%&amp; &amp; " ""$ $$"$ '$ $ " "</w:t>
      </w:r>
    </w:p>
    <w:p>
      <w:r>
        <w:t>&amp;($$ $" "$ $$)""# $ $ * " "</w:t>
      </w:r>
    </w:p>
    <w:p>
      <w:r>
        <w:t>" "+,,,,,,</w:t>
      </w:r>
    </w:p>
    <w:p>
      <w:r>
        <w:t>'()*+' )(,-.)(++/ $ *0</w:t>
      </w:r>
    </w:p>
    <w:p>
      <w:r>
        <w:t>1 222222$ 34 /-$ &amp;55 "%$ 4&amp; 44$64 78,+$222222$4556 9 :%4%&amp;'&amp;$ 4;4%5 78#64 4&amp; &amp;5&amp; &amp; '4;&amp;95 $ 45 5 ( 45 $ 44 45 7 9 &amp; 43$ &amp;54 945 &amp;4 9$ ** 56 *-? 7 %&amp;4;&amp; 4'# C*,&amp; 4(&lt; @=/$=(P &amp; 4E0 *&lt;0</w:t>
      </w:r>
    </w:p>
    <w:p>
      <w:r>
        <w:t>*( 56 (++/$ A&amp; 4&amp; 34 &amp;6% 4&amp; &amp; &amp; 7&amp;345 4&amp;44&amp;&amp;5544&amp;0</w:t>
      </w:r>
    </w:p>
    <w:p>
      <w:r>
        <w:t>86 5 4&amp; &amp;'&amp; 4 @4 &amp;4 33 4%5 &amp; &amp;95 ; 9&amp;4 8&amp;40 33 $4 %; &amp;4 5 4 &amp; @ 94 4 %&amp; ;@44 4&amp;&amp;'&amp; 4 8 &amp;4@8&amp; 40 44$8&amp; 4&amp;4 4 4$&amp;@ 4 K44@$6@8&amp; 4&amp; 4 ;$ 4 &amp;40</w:t>
      </w:r>
    </w:p>
    <w:p>
      <w:r>
        <w:t>F894 &amp; 4&amp;/+P&amp; 4$&amp;4 4&amp; &amp;%4 J 4 4 4&amp; 44%4 6@ 0 L &amp;@&amp;4$ 34 8%4 8&amp;6 4 #&amp;@ $ 9 44894 4 5 @6 &amp;4%44&amp;4 4&amp;$ 434 5 @5K&amp;4 @4%4 833 6 856 5 $ % 34 4&amp; 9 @ ; K7 4 %4 J &amp;5 &amp;55 L4 4 &amp; &amp; 4 @4 0 64 5J5 5 #&amp; %4 J $45 4 &amp; 4@%&amp;4;&amp; 4@Q &amp;5 /+P0</w:t>
      </w:r>
    </w:p>
    <w:p>
      <w:r>
        <w:t>34$843&amp;5 4&amp;34 ;&amp; 4 4 334 0</w:t>
      </w:r>
    </w:p>
    <w:p>
      <w:r>
        <w:t>'/)*+' )(,-.)(++/ *=0 *, 56 (++/$ 5 34 &amp;6% 4&amp; &amp;0&amp; 7&amp;K 7&amp;345 4&amp;44&amp;,54(++/ &amp;5544&amp;0 K4 &amp; $&amp; 44;8@4&amp; &amp;95 &amp;%4 J &amp;5 644/+P 8 4,- 4,0F894 @ 4&amp;8544&amp;@8&amp;'&amp; 4 &amp;&amp; 44J &amp;47@4&amp; 5 $'48%4 K54 #0844 &amp; 3&amp;44 4@64&amp; 47&amp;4 85 &amp; 4&amp;0 34$ 943 4 7 ,+ 54 (++= 4 43&amp;0 */0</w:t>
      </w:r>
    </w:p>
    <w:p>
      <w:r>
        <w:t>(+ 56(++/$K9943&amp;5 4@ 4 97K90 $ " *0</w:t>
      </w:r>
    </w:p>
    <w:p>
      <w:r>
        <w:t>K 5 4 % K44 4&amp; &amp;5 $ &amp; %6C 0=/ &amp;4L&amp;94 4&amp;K444((&amp;%56*-&lt;*' ' ( +=I 0 /, 0 * 4 0 &amp;4 &amp; 544 4% *( 56*-?=' ' =*+E0 (0</w:t>
      </w:r>
    </w:p>
    <w:p>
      <w:r>
        <w:t>46 $ &amp; K4 &amp; $ 5 @4 &amp;&amp;48 &amp;5 4"84 4&amp;C )/,()(++= (. 56(++=I ),+()(+++*/54(+++E0 ,0 0 84 4&amp; 8 5 7 9 8#64 4&amp;$ K@8&amp; &amp;33 &amp; 4&amp;$ &amp;54 7 &amp;4 4&amp; 5 &amp;R 8 5 $ 7 4&amp;&amp;&amp;M&amp;&amp; M$ 9&amp;4&amp;95 &amp;R%4 4C 0,-0*E0</w:t>
      </w:r>
    </w:p>
    <w:p>
      <w:r>
        <w:t>60 &amp;4L @L4M%4 4 4(= ,- &amp; 9&amp;4 L 5 * 7 . 4" 44%5 CJ &amp;4 L 54 9&amp;4 L 5 &amp;R %4 4%L4 4&amp; 4(=7,-' *K%4 (++/'=(+0+,E0</w:t>
      </w:r>
    </w:p>
    <w:p>
      <w:r>
        <w:t>; 5 &amp; &amp; 9&amp;4 % &amp;&amp;547 &amp;4 4&amp;0</w:t>
      </w:r>
    </w:p>
    <w:p>
      <w:r>
        <w:t>&lt;0</w:t>
      </w:r>
    </w:p>
    <w:p>
      <w:r>
        <w:t>F&amp;L 4,-4,$&amp; 4$&amp; 33 4%5 &amp; &amp;95 4,5&amp;4$ @44 &amp;95 &amp; @ /+P&amp; 4 3&amp;55 @44 4&amp;0</w:t>
      </w:r>
    </w:p>
    <w:p>
      <w:r>
        <w:t>'.)*+' )(,-.)(++/ $ &amp; 4 %&amp; &amp;6 4 9 4 J &amp; 4 8# 5 &amp; 40 =0</w:t>
      </w:r>
    </w:p>
    <w:p>
      <w:r>
        <w:t>&amp; 34 9437 &amp;5544&amp;L%&amp;4&amp;4@L%4 &amp; 4 @4 4 @4 5 &amp;%4 J &amp;5 644 /+P @4 L 4 ,- 4 , 4 54 @L &amp;'&amp; 4 &amp;%4 J &amp;47# 5 4 4&amp;4 4&amp;0</w:t>
      </w:r>
    </w:p>
    <w:p>
      <w:r>
        <w:t>34$&amp; 4L4 &amp; 5 43&amp;50 / 0 FL94 54943$K4K74844@@ &amp; 4 &amp;#4 @4&amp;95 &amp;4% J &amp;4&amp;55 &amp; 4 $ %4 5 &amp;54&amp; C )(&lt;*)(++/(54(++/I )*,/)*---(5*---E0L &amp;7 K 4 @ 5 4&amp;5 %&amp;4;&amp; 4@ /+P4 0</w:t>
      </w:r>
    </w:p>
    <w:p>
      <w:r>
        <w:t>60 464&amp;4@ 5 % &amp;4% /+P0 33 $ ; L 4,-0, 44@L4/+P&amp; 40$&amp;5 5 % 4 3%&amp;6 &amp;4 4 @4 &amp;#4 4 &amp; 5 &amp; 54; %$ 3S&amp; &amp; &amp; 47L4 C )*,/)*---(5*---E0 K4 L4@ &amp;94 &amp;@ 4 5 4556&amp; K7 % &amp; 34 $&amp;33 7 &amp; 4&amp;0</w:t>
      </w:r>
    </w:p>
    <w:p>
      <w:r>
        <w:t>L"$7 &amp;9L4 4&amp;"&amp; 4$ L4556&amp;5 4 @%49 ' &amp;4 5 &amp; 4&amp;0 4"%7&amp;$@ &amp;:&amp; 4&amp; &amp;&amp;7 % 54@$ &amp;4$&amp; &amp;'&amp; 4$&amp; 44@&amp;#4 @4 &amp;95 0 $46544 43 4@@&amp;5/+P %4L 4,-4, 4 0 34$4L &amp; @ &amp;; 222222 #64 &amp;95 4 &amp;4 0 L &amp;4 4&amp; L4 4&amp;L 5 1/0+&lt;&amp;4 &amp;J &amp;3450 .0</w:t>
      </w:r>
    </w:p>
    <w:p>
      <w:r>
        <w:t>&amp;7 544L 7K 4 @ 5 &amp;4% L 5 1,0+=7!0222222$&amp;@4 L 4 @&amp;'&amp; 4$$&amp;4 44&amp; 4,-4, 5 &amp;4 0</w:t>
      </w:r>
    </w:p>
    <w:p>
      <w:r>
        <w:t>0 M95 4&amp;K44@&amp;@L@ 4&amp;&amp;7 @ &amp; J &amp;% L4 4&amp; &amp;$ &amp;4 544 43$L4 4&amp;449;&amp;"990</w:t>
      </w:r>
    </w:p>
    <w:p>
      <w:r>
        <w:t>'?)*+' )(,-.)(++/ 4 4944&amp; # 4@@4&amp; 434 @ 94 465 &amp;54 %&amp;4 "9 C4 @434E # 4@@4 4 34 @L4 4&amp; ; ;49 @L"9&amp;4 &amp; @94 4 %"94L4M %4 &amp;9C )..?)(++(*+56(++( 34 E0</w:t>
      </w:r>
    </w:p>
    <w:p>
      <w:r>
        <w:t>60</w:t>
      </w:r>
    </w:p>
    <w:p>
      <w:r>
        <w:t>&amp; L 4,-$94 %&amp;%4#95 L33 4&amp;&amp;943L4556&amp; 430 33 $4&amp;54L4 4&amp; L 5 7 4 %$ &amp; 55 34 @ L@ % &amp;4 J &amp; 4 L&amp; 4&amp;%&amp;4L%/+P &amp; 4 L45560 $ 4@ M 54 &amp; L;4 L 4 &amp;56 % 3% &amp; 4 34 43$ 94 43&amp;5 4&amp;L4, 4&amp;4 4&amp;$434 4 @ &amp; 4 &amp;4 J L 5 % &amp;%&amp;4 L@4C!5&amp;4&amp;4(++*$*.)(...E034 @&amp;44 5&amp;434$&amp;4L&amp; 4&amp;45 L3345@ &amp;4 4&amp;L&amp; 4&amp;33 4% &amp; $ 4 K44@ 6@'43&amp;$&amp;% %#T &amp;55&amp;4 9;4 J 64%40LT 4464 4&amp;5 &amp; 4&amp;&amp; 4L 4,-4,&amp;55%4 &amp;@4 7&amp;ML 5 &amp;4$45&amp; 7 9@L4L94 &amp; 444&amp;455 &amp;'&amp; 4$&amp;@&amp;55L"$ &amp;'&amp; 4&amp; 4 " Q5 &amp;4 64 95 4 7 L@44 4&amp; L 5 L4 450 34$ 4 %; &amp;45 &amp;@94 4 %&amp;; @44 4&amp; &amp;'&amp; 40 %&amp;4 33 @ 5&amp; 43 5 4 &amp;4L4 J 4%4$7&amp;&amp;95 @L4 &amp;$54"433 &amp; 4$37L4 J 643 &amp;40</w:t>
      </w:r>
    </w:p>
    <w:p>
      <w:r>
        <w:t>$ % @4 "$ L 7 6&amp; &amp;4 @ 5 &amp; L &amp;4 4&amp; &amp;44 7 !0 222222$ &amp;'&amp; 4 &amp; &amp; 5 4&amp; 44 430</w:t>
      </w:r>
    </w:p>
    <w:p>
      <w:r>
        <w:t>0</w:t>
      </w:r>
    </w:p>
    <w:p>
      <w:r>
        <w:t>34$3&amp; L5 @ L43&amp;5 4&amp;,+54(++= &amp;4 4&amp;%L 4,-4,$,"5#0 &amp;5 '4 ;&amp;@&amp; 4@4&amp;#4 4 @4 &amp;95 &amp;6 4 9 4 J &amp; 4 8# 5 &amp; 4 54 &amp;$ 4 @ 6; &amp; 4&amp; 7&amp;M 33 #95 @&amp; &amp; @4L4 &amp;%"&amp; 4$%6&amp; A&amp; 4&amp;0 ?0</w:t>
      </w:r>
    </w:p>
    <w:p>
      <w:r>
        <w:t>4"5 53&amp;$&amp;K 0</w:t>
      </w:r>
    </w:p>
    <w:p>
      <w:r>
        <w:t>'-)*+' )(,-.)(++/</w:t>
      </w:r>
    </w:p>
    <w:p>
      <w:r>
        <w:t>5&amp;5 OA*L=++0'547#9&amp; C 0?. E0L44 49 L4 45LM 44@%&amp;4;&amp;34 44&amp;3$4&amp;L454 0</w:t>
      </w:r>
    </w:p>
    <w:p>
      <w:r>
        <w:t>UUUUU ($" $</w:t>
      </w:r>
    </w:p>
    <w:p>
      <w:r>
        <w:t>-./0 1!2 %6&amp;4 K (?K4(++/8 &amp;$&amp;4 4&amp;9%&amp;4 3&amp; 4&amp; 44&amp;&amp;5544&amp; &amp;&amp; 5 4"&amp; 4&amp;,54(++/I /032 K I 5 7#9&amp; 5&amp;5 OA*L=++0'I &amp;554@ J 7 ! " #$ %&amp; &amp; $ 7 &amp;5544&amp; &amp; &amp; 5 4" &amp; 4&amp;$ 5 &amp; 4&amp; #&amp;&amp;94L43&amp;5 4&amp;44@87A&amp; 4&amp;B2222220 F49 D!5&amp;%M$4 $!0M#"$!5O4$!0#4$!5&amp;$ K90 &amp;546544 43D 9334"'K4 K0D</w:t>
      </w:r>
    </w:p>
    <w:p>
      <w:r>
        <w:t>!0&amp;&amp;4</w:t>
      </w:r>
    </w:p>
    <w:p>
      <w:r>
        <w:t>%4'4 D</w:t>
      </w:r>
    </w:p>
    <w:p>
      <w:r>
        <w:t>0&amp;%M</w:t>
      </w:r>
    </w:p>
    <w:p>
      <w:r>
        <w:t>'*+)*+' )(,-.)(++/ &amp;4&amp;3&amp;5 J &amp;554@; 40</w:t>
      </w:r>
    </w:p>
    <w:p>
      <w:r>
        <w:t>"%$</w:t>
      </w:r>
    </w:p>
    <w:p>
      <w:r>
        <w:t>9334"D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