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ATA/570/2007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https://mcp.opencaselaw.ch/entscheid/ge_gerichte_ATA_570_2007</w:t>
      </w:r>
    </w:p>
    <w:p>
      <w:r>
        <w:t>FR: GE_GERICHTE ATA/570/2007 du 7 novembre 2007</w:t>
      </w:r>
    </w:p>
    <w:p>
      <w:r>
        <w:t>IT: GE_GERICHTE ATA/570/2007 del 7 novembre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 $ % !!"#$ "%&amp;' ' &amp;## #</w:t>
      </w:r>
    </w:p>
    <w:p>
      <w:r>
        <w:t># ## $%# # '</w:t>
      </w:r>
    </w:p>
    <w:p>
      <w:r>
        <w:t>()*+( *+,-.*),,-</w:t>
      </w:r>
    </w:p>
    <w:p>
      <w:r>
        <w:t>""' / ' "' #''0" $"1'/ "'2"(345% 6)' '7),,-8</w:t>
      </w:r>
    </w:p>
    <w:p>
      <w:r>
        <w:t>&amp; ' ' )9 ' '7 ),,- '" ': # ' ; 2"(34# '5%"30 ""' &gt; ) ' '7 ),,-% '" '# '%/' "1"$7$ "'/ "3'&amp; ' " '" /'"&gt;"?@'%/A/&gt; $ "''' ' $#"' ' ' E"0 $ '" ' / "3 $ "' ' '"% '&amp; "' ' "&amp; F/ "/G " ' " "&amp;1'/"/E"18</w:t>
      </w:r>
    </w:p>
    <w:p>
      <w:r>
        <w:t>&gt;"0"3/ "&gt;"?@'' $ ")."B 30/ "' /# 7" / "3 ' "' 6C'&amp;/76CC-230/ (9,D:,65' " " &amp;G $ '"" "'/"""#' '3&amp;8</w:t>
      </w:r>
    </w:p>
    <w:p>
      <w:r>
        <w:t>&gt;$ '" " "/' @ &gt;A ' '"$11 "1 '8</w:t>
      </w:r>
    </w:p>
    <w:p>
      <w:r>
        <w:t>&gt;$ '$ "6-")/A/'' %$ '" ' % $'11"'/%'$11 "1'%' &gt;"(" " 11"// 1' &gt;$ " A 7" ' "&amp; ' $F ''8</w:t>
      </w:r>
    </w:p>
    <w:p>
      <w:r>
        <w:t>&gt; " @" ' 2 *6-6*),,- 6B &amp;" ),,- *.D.*),,D 6D /7 ),,D5% @"" "' " '/ #3''' 'F''$11 "18</w:t>
      </w:r>
    </w:p>
    <w:p>
      <w:r>
        <w:t>&gt;EA F " 30' "/ "3&amp;"" "'$ " ' " "&amp;$1'/"/E"18</w:t>
      </w:r>
    </w:p>
    <w:p>
      <w:r>
        <w:t>&gt;1"" " $$0" " / " ' "8</w:t>
      </w:r>
    </w:p>
    <w:p>
      <w:r>
        <w:t>&gt; &gt; "' &amp;'" " " "' " $'"0" '" ' &amp;" &amp;'" '" A " "' *)D,*),,9" 58</w:t>
      </w:r>
    </w:p>
    <w:p>
      <w:r>
        <w:t>&gt;'"' #"'E'&amp;E' &amp;' '" B,'&amp;/7),,9 '/0)C@&amp;"),,-8</w:t>
      </w:r>
    </w:p>
    <w:p>
      <w:r>
        <w:t>&gt;$$ ' 1'"' &amp;"0%1 ""' '"$ 8</w:t>
      </w:r>
    </w:p>
    <w:p>
      <w:r>
        <w:t>&gt; # 3 '" ""$"/'("/ 1"(/"3 &gt;$"'&amp;"" $'$11 "18</w:t>
      </w:r>
    </w:p>
    <w:p>
      <w:r>
        <w:t>&gt;$" $F " &amp;# '" $" A 7" $" " 11 $"'" A "7"/ " ' 1"&amp;@&gt;$ $ % '1'// E " .) "&amp; '" 1 "7 16-@"),,D2I(;6-B:66,5% ""' A ' @'&gt;""&amp; ' "1" "'(&amp; "718 (&amp;'"'/ "3'" 7"4 "&amp; "// "'@""&gt;""8 (&amp;'"'' " "'7"""%E'" "'' " 66B "&amp; I8 //'" ' '" ""&gt; '"'% /' "1 /'F &amp; ' "0 ' ''/ "8"'" A "7 1%6,,,6+%&amp;'"' '&amp;'" '"&gt;E'" "' $ " +) I: ""' "3 '"' ' % "&amp;'&gt;'///'F&amp;%'"&amp; A @'" ""'% '"% $ / ' "' #''0"$"1'/ "':</w:t>
      </w:r>
    </w:p>
    <w:p>
      <w:r>
        <w:t>" "7/"" "14</w:t>
      </w:r>
    </w:p>
    <w:p>
      <w:r>
        <w:t>I:F#3</w:t>
      </w:r>
    </w:p>
    <w:p>
      <w:r>
        <w:t>'"'1'/ ""' '//"&gt;E ": 3&amp;%</w:t>
      </w:r>
    </w:p>
    <w:p>
      <w:r>
        <w:t>011"34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