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ATA/56/2007 vom 6. Februar 2007</w:t>
      </w:r>
    </w:p>
    <w:p>
      <w:r>
        <w:t>GE Cour de justice, 2007-02-06, DE</w:t>
      </w:r>
    </w:p>
    <w:p>
      <w:r>
        <w:rPr>
          <w:b/>
        </w:rPr>
        <w:t xml:space="preserve">Quelle: </w:t>
      </w:r>
      <w:r>
        <w:t>https://mcp.opencaselaw.ch/entscheid/ge_gerichte_ATA_56_2007</w:t>
      </w:r>
    </w:p>
    <w:p>
      <w:r>
        <w:t>FR: GE_GERICHTE ATA/56/2007 du 6 février 2007</w:t>
      </w:r>
    </w:p>
    <w:p>
      <w:r>
        <w:t>IT: GE_GERICHTE ATA/56/2007 del 6 febbraio 2007</w:t>
      </w:r>
    </w:p>
    <w:p>
      <w:pPr>
        <w:pStyle w:val="Heading2"/>
      </w:pPr>
      <w:r>
        <w:t>Volltext</w:t>
      </w:r>
    </w:p>
    <w:p>
      <w:r>
        <w:t>!" # $%&amp;'</w:t>
      </w:r>
    </w:p>
    <w:p>
      <w:r>
        <w:t>(() *******</w:t>
      </w:r>
    </w:p>
    <w:p>
      <w:r>
        <w:t>+,++ -- ++ + ,. -</w:t>
      </w:r>
    </w:p>
    <w:p>
      <w:r>
        <w:t>!"# "$%&amp;'"!''# + ()</w:t>
      </w:r>
    </w:p>
    <w:p>
      <w:r>
        <w:t>*+ ,,,,,,- . (%#/- +000. 1 23- 00 4 5+000.6050(/30(%%7) !)</w:t>
      </w:r>
    </w:p>
    <w:p>
      <w:r>
        <w:t>30/5+8!''#1'/977-00330 +: ;0 ; .0) 0.+.- 300800.69.+:.5300+) 33.903000?9006=5=) ++- 3.90 :0 0 4 9.. 30 69 0 9. 43 3.90 0 :4 .0 50:+14&gt;)</w:t>
      </w:r>
    </w:p>
    <w:p>
      <w:r>
        <w:t>@-0301303055.3.90 A08) +&gt;+4&gt;.)++.1.80 1 4+08 +0 4 +800 +. : 50 0 55.)</w:t>
      </w:r>
    </w:p>
    <w:p>
      <w:r>
        <w:t>+5540-0..59.1*+,,,,,,430 ?053400-530.500.-:0 ..506=5=-13.90369)@460 4 0?0 .62 B 26 00 02- 30 +803060C0 52D@ E5.-5.00(! 8!''#-30+) $)</w:t>
      </w:r>
    </w:p>
    <w:p>
      <w:r>
        <w:t>5. !$ 8 !''#- *+ ,,,,,, .00 52 08 +000? 30 ?0 53 400) 00 : 3 3.90 30 ?90064&gt;=5=++9) 30F35 30 3.90 :0 30 69- 8 00 5)</w:t>
      </w:r>
    </w:p>
    <w:p>
      <w:r>
        <w:t>3030056.00833?)4.0 5500+05:300800.10.05:)</w:t>
      </w:r>
    </w:p>
    <w:p>
      <w:r>
        <w:t>0 30 ?. .08..+ 500.- 0 5 : 30+050000) G)</w:t>
      </w:r>
    </w:p>
    <w:p>
      <w:r>
        <w:t>50 .. 4 0 +50 5/.+8!''#)</w:t>
      </w:r>
    </w:p>
    <w:p>
      <w:r>
        <w:t>0-B5.:4305H.30 :430 . =5=) 300.+.4.0:43003 69-A50+0-309.3.90) .+0- 30 4.0 =+.00. ++ 40+5 030 ++ 8+8=) 0 +&gt;+ 430 5 5 30 3.90 3 :4 403 1 9 ; 050+ :40 430 ?0) - .+0- *J K G 530 4&gt; 0) 4.0 4 +800 :0 30 +. .+0 45550).+0430555LI.-0 30...5..5956)0300?001 : 30 0 *J- : .+0 00:. 5 530 :0?0)</w:t>
      </w:r>
    </w:p>
    <w:p>
      <w:r>
        <w:t>4 50- 4 +800 :0 4.0 B. 5 40 I 4 5 .. 3:.) @ 55 40- 45....30) #)</w:t>
      </w:r>
    </w:p>
    <w:p>
      <w:r>
        <w:t>0 50 5 @ - 0 55M : 4 5 4..)</w:t>
      </w:r>
    </w:p>
    <w:p>
      <w:r>
        <w:t>..6.1I6)</w:t>
      </w:r>
    </w:p>
    <w:p>
      <w:r>
        <w:t>G"# "$%&amp;'"!''# +- ()</w:t>
      </w:r>
    </w:p>
    <w:p>
      <w:r>
        <w:t>I. +5 0 3 I000 +5.- 38C)7# 0N600I000!!3+8(%G(</w:t>
      </w:r>
    </w:p>
    <w:p>
      <w:r>
        <w:t>!'7L)#$)(0)05.+0003(! 5+8(%/7 7('E) !)</w:t>
      </w:r>
    </w:p>
    <w:p>
      <w:r>
        <w:t>.805400.+0:4&gt;.=5= 0.14004304 9..-50:4 .+.1?0830543-300800.69.+:. 5300+)4:4..9.53.90 :004 9..130:54..+ 5.0)</w:t>
      </w:r>
    </w:p>
    <w:p>
      <w:r>
        <w:t>+8004405....30) $)</w:t>
      </w:r>
    </w:p>
    <w:p>
      <w:r>
        <w:t>@0505@ -454..) G)</w:t>
      </w:r>
    </w:p>
    <w:p>
      <w:r>
        <w:t>:4++00035.3140(#0 ?.. 00 02 (% .+8 (%7/ C @ &amp;G()'(E 50&gt;5.-0?:.0?03+?0 26 00 :40 0 +5+0 .0. C*) - .03 0 5+0 0- (%/!- 5) #&amp;L "#!&amp;"(%%#!%8(%%#E) 7)</w:t>
      </w:r>
    </w:p>
    <w:p>
      <w:r>
        <w:t>3 .+066 4+800 :0 030 - 0 +0 : 02 4 &gt;. =5=) 5 4&gt;03.:3.90.0 1 06 =5= 4 5 +0? :4 5. 4:0 30:00...)</w:t>
      </w:r>
    </w:p>
    <w:p>
      <w:r>
        <w:t>00-530:43 1 06=5=54:43.9040303466)</w:t>
      </w:r>
    </w:p>
    <w:p>
      <w:r>
        <w:t>00?0535:0:4? 50&gt;59.) #)</w:t>
      </w:r>
    </w:p>
    <w:p>
      <w:r>
        <w:t>+5:05.2-+0)</w:t>
      </w:r>
    </w:p>
    <w:p>
      <w:r>
        <w:t>40006-.++O;G'') +0196 @ -:0+8C)/&amp; E)</w:t>
      </w:r>
    </w:p>
    <w:p>
      <w:r>
        <w:t>PPPPP</w:t>
      </w:r>
    </w:p>
    <w:p>
      <w:r>
        <w:t>7"# "$%&amp;'"!''# /+-</w:t>
      </w:r>
    </w:p>
    <w:p>
      <w:r>
        <w:t>+</w:t>
      </w:r>
    </w:p>
    <w:p>
      <w:r>
        <w:t>01(&amp;) 2 .380I.!$8!''#5*+,,,,,, .0030+803060(!8!''#0 30+L (&amp;'2 4+L .00:.L + 1 96 30 +80 3060 .++ O;G'') L 0 :- ?+.+ B 0 /! 03 0 ?.. 08 ?.. (&amp; I0 !''7 C; @ (&amp;$)(('E- 5. &gt; 5 &gt; 5. I :0 03 0?00 5 3 08 ?..- 5 30 +020580L+.+0000:0- +0?+H53506+0L0 0&gt;.08?..-('''(G-5305530 .0: B 00 N0 G! ;) 5. &gt; 502 50 - 03:. ++ +H 53- 03 &gt; I0 1 N30L ++0:5.&gt;1*+,,,,,,-30+80 306000:41N??0?..1) @0.6D*)H92-5.0-*+O0-I6) +08+000?D 6??02 I0D</w:t>
      </w:r>
    </w:p>
    <w:p>
      <w:r>
        <w:t>)0 @060</w:t>
      </w:r>
    </w:p>
    <w:p>
      <w:r>
        <w:t>5.0D</w:t>
      </w:r>
    </w:p>
    <w:p>
      <w:r>
        <w:t>;)H92</w:t>
      </w:r>
    </w:p>
    <w:p>
      <w:r>
        <w:t>#"# "$%&amp;'"!''# 50?+&gt;..++0:.B50)</w:t>
      </w:r>
    </w:p>
    <w:p>
      <w:r>
        <w:t>23-</w:t>
      </w:r>
    </w:p>
    <w:p>
      <w:r>
        <w:t>6??02D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