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https://mcp.opencaselaw.ch/entscheid/ge_gerichte_ATA_56_2005</w:t>
      </w:r>
    </w:p>
    <w:p>
      <w:r>
        <w:t>FR: GE_GERICHTE ATA/56/2005 du 1 février 2005</w:t>
      </w:r>
    </w:p>
    <w:p>
      <w:r>
        <w:t>IT: GE_GERICHTE ATA/56/2005 del 1 febbraio 2005</w:t>
      </w:r>
    </w:p>
    <w:p>
      <w:pPr>
        <w:pStyle w:val="Heading2"/>
      </w:pPr>
      <w:r>
        <w:t>Regeste</w:t>
      </w:r>
    </w:p>
    <w:p>
      <w:r>
        <w:t>Résumé: Recours d'une personne libérée de ses obligations militaires depuis l'entrée en vigueur des nouvelles dispositions régissant " Armée XXI ", qui conclut au remboursement des taxes militaires versées sous l'ancien droit. Recours rejeté.</w:t>
      </w:r>
    </w:p>
    <w:p>
      <w:pPr>
        <w:pStyle w:val="Heading2"/>
      </w:pPr>
      <w:r>
        <w:t>Volltext</w:t>
      </w:r>
    </w:p>
    <w:p>
      <w:r>
        <w:t>!" ##########</w:t>
      </w:r>
    </w:p>
    <w:p>
      <w:r>
        <w:t>$ %&amp;$$'$($'$ )*$(*+*$$ %</w:t>
      </w:r>
    </w:p>
    <w:p>
      <w:r>
        <w:t>!"# "$%&amp;'"!&amp;&amp;( $ $)</w:t>
      </w:r>
    </w:p>
    <w:p>
      <w:r>
        <w:t>* ++++++++++ $,-. /0// 123 4 / 5///*36/6++++++++++7/ 8196)6++++++++++: ** *0/15 /8* ;5* / 1 $,,.) 58/ * /*2/5///38/**5/ 2/ /2/ $,,#) 2/ 58/ 2/5///8@/A**A/0/5@55) !)</w:t>
      </w:r>
    </w:p>
    <w:p>
      <w:r>
        <w:t>$,,.36)6++++++++++==*&gt;2//2/38/ 38*/;!&amp;&amp;&amp;'$*5A!&amp;&amp;'3 / ) ')</w:t>
      </w:r>
    </w:p>
    <w:p>
      <w:r>
        <w:t>=/B05*0//=36)6++++++++++**/A** A/0/5/// 2/ * 2//2/? /? 88/)* /!&amp;&amp;(3D &gt;**5/;/** 5/= 2//2/8@/A** A/0/)3/;2/==* / !&amp;&amp;(3 5/ 5/ C ==/ 8 5/536)6++++++++++*//D ) =/2//==*0/=)</w:t>
      </w:r>
    </w:p>
    <w:p>
      <w:r>
        <w:t>;2/ 8 8 58/ A/0/ 5/// $,..3 $,.,3 $,,&amp;3 $,,$3 $,,!3 $,,(3 $,,-3 $,,#$,,,)?5///8;*$,../ 2/ ** 5A* ;/2) * */3 / 2/ 58/8*/2//2/)</w:t>
      </w:r>
    </w:p>
    <w:p>
      <w:r>
        <w:t>'"# "$%&amp;'"!&amp;&amp;(</w:t>
      </w:r>
    </w:p>
    <w:p>
      <w:r>
        <w:t>;*/ 2/ !&amp;&amp;() D;/ 2/ ** /=5* 58;==/58*3//E0*I85/!&amp;&amp;' &gt;2/ /2/ C 2/5///-.3/ =// 8/3 2/3 ) 1 3 2 ;/58// 2 /3 /5/ 2/ 5 58/ A/0/ 5///3 8/ )*58/==*&gt;2/5///&gt; 2//2//=//88&gt;)*//&gt;;A/0C58/ / 2//2/388//;//3 0 /2//2/32== $&gt;2/5@5*)2/**/=5*53 ;*!&amp;&amp;'3B05*0//=C2//;2/858/3 * C3/*2/0 =&gt;7?/? 8 5/ 2/ !&amp;&amp;%3 D *8 ) 2/ *5// /$,%,7 RD--$:)2/** /8*;5*&gt; /$,,')D /2/03//L58/ 2/5///)$.25A$,,#3/2/**5/2//2/)</w:t>
      </w:r>
    </w:p>
    <w:p>
      <w:r>
        <w:t>$ &gt;2/ !&amp;&amp;(3 */ * 2/0 /8// *0/ E 5*SSI)/5/82/2/**A/*C-. 2/@/A**)/=**2//2/-A$,,%7DR D.!()&amp;:2H//5///8*=//=/;A/0/2/)</w:t>
      </w:r>
    </w:p>
    <w:p>
      <w:r>
        <w:t>3 ;2/ 58/ 2/5//// 2//2/?/? 8)3B=3/=/ 2/!&amp;&amp;%36)6++++++++++;22H?58/ */;/*//5*8/**/=5* 0) $ * $)</w:t>
      </w:r>
    </w:p>
    <w:p>
      <w:r>
        <w:t>&gt;* 58 / 2 &gt;/// 58*3 2A7)%- /P0//&gt;///!!25A$,($</w:t>
      </w:r>
    </w:p>
    <w:p>
      <w:r>
        <w:t>!&amp;%T)-')$/)/8*5///2$! 85A$,.% %$&amp;:) !)</w:t>
      </w:r>
    </w:p>
    <w:p>
      <w:r>
        <w:t>*/3//8*/;A&gt;//0) *A /*8*//*5/8 D $.&gt;/!&amp;&amp;(3 0* *=///25 8 55// 58*3 /'$*5A!&amp;&amp;'3 2/ !&amp;&amp;(3/;2/8C58/8*/2//2/) ')</w:t>
      </w:r>
    </w:p>
    <w:p>
      <w:r>
        <w:t>8/;A;2//8//8A =/3 ;B/?)%)',)*/82;)()3?/0 /8 /* 8//8A=/;///=5/5?/=2/ 2/!&amp;&amp;() C ;/$$/*!D3/2/?8*5C;/$'/8*/* 8*2/ 88// 8 0/) D;0/ /8// / //D38*2/?8*5 /5;Q0</w:t>
      </w:r>
    </w:p>
    <w:p>
      <w:r>
        <w:t>-"# "$%&amp;'"!&amp;&amp;( / 5A5 ? 8H* 8 ;* ;&gt;/5) D;0// 2/$,,#)</w:t>
      </w:r>
    </w:p>
    <w:p>
      <w:r>
        <w:t>3/;/*3/A3 / ;Q0) // L ; 2//2/ *)D3 * $% &gt;/ !&amp;&amp;( 8 6/ 6++++++++++ *//2/?P?58/PA/0/2/$.&gt;/ !&amp;&amp;(T / !1 &gt;T 5CB0*55NO'&amp;&amp;) T / ///38*@8@8*382//5///=3 &gt;1/=//382/A=**T5*5/ / // /CP2/T 55/ 0) 5/A5///=9 */ &gt;/9</w:t>
      </w:r>
    </w:p>
    <w:p>
      <w:r>
        <w:t>6)UD&lt;</w:t>
      </w:r>
    </w:p>
    <w:p>
      <w:r>
        <w:t>2/ 8*/9</w:t>
      </w:r>
    </w:p>
    <w:p>
      <w:r>
        <w:t>)2H</w:t>
      </w:r>
    </w:p>
    <w:p>
      <w:r>
        <w:t>8/=5@**55/&lt;*?8/)</w:t>
      </w:r>
    </w:p>
    <w:p>
      <w:r>
        <w:t>123</w:t>
      </w:r>
    </w:p>
    <w:p>
      <w:r>
        <w:t>0==/19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