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ATA/569/2004 vom 6. Juli 2004</w:t>
      </w:r>
    </w:p>
    <w:p>
      <w:r>
        <w:t>GE Cour de justice, 2004-07-06, DE</w:t>
      </w:r>
    </w:p>
    <w:p>
      <w:r>
        <w:rPr>
          <w:b/>
        </w:rPr>
        <w:t xml:space="preserve">Quelle: </w:t>
      </w:r>
      <w:r>
        <w:t>https://mcp.opencaselaw.ch/entscheid/ge_gerichte_ATA_569_2004</w:t>
      </w:r>
    </w:p>
    <w:p>
      <w:r>
        <w:t>FR: GE_GERICHTE ATA/569/2004 du 6 juillet 2004</w:t>
      </w:r>
    </w:p>
    <w:p>
      <w:r>
        <w:t>IT: GE_GERICHTE ATA/569/2004 del 6 luglio 2004</w:t>
      </w:r>
    </w:p>
    <w:p>
      <w:pPr>
        <w:pStyle w:val="Heading2"/>
      </w:pPr>
      <w:r>
        <w:t>Regeste</w:t>
      </w:r>
    </w:p>
    <w:p>
      <w:r>
        <w:t>Résumé: Agent de sécurité privé. Usage de la force. Avertissement.</w:t>
      </w:r>
    </w:p>
    <w:p>
      <w:pPr>
        <w:pStyle w:val="Heading2"/>
      </w:pPr>
      <w:r>
        <w:t>Volltext</w:t>
      </w:r>
    </w:p>
    <w:p>
      <w:r>
        <w:t>!</w:t>
      </w:r>
    </w:p>
    <w:p>
      <w:r>
        <w:t>"#$ %&amp;'' ! "#$%&amp; &amp;</w:t>
      </w:r>
    </w:p>
    <w:p>
      <w:r>
        <w:t>( (( ( &amp;() *&amp;(( (&amp; (</w:t>
      </w:r>
    </w:p>
    <w:p>
      <w:r>
        <w:t>'()*' )+,(()(--+ (</w:t>
      </w:r>
    </w:p>
    <w:p>
      <w:r>
        <w:t>+.</w:t>
      </w:r>
    </w:p>
    <w:p>
      <w:r>
        <w:t>/ +0 12 (---$ 1 3! &amp;! &amp;$%!&amp;13!$&amp;!!4!'56 17&amp;!8!!9.$:;; &amp;!..$ + ?!$&amp;1!!!:5%$@!8;!.</w:t>
      </w:r>
    </w:p>
    <w:p>
      <w:r>
        <w:t>! &amp;!!&amp;$ ! !!&amp; &amp;&amp; ! !+*&amp;&amp;2+ &gt; %! ! 82!1B&amp;&gt;&amp;4B...7$!;:5%. ,.</w:t>
      </w:r>
    </w:p>
    <w:p>
      <w:r>
        <w:t>+C 1 (--+$ : -+",-$ "&gt;&gt;&amp; !% : 8 82!11!&amp;.B&amp;&amp;&amp;!2!C1!(--+$ .. !&gt;8!;:&amp;!;82!$! !!!5&amp;$8!D!15&gt;.</w:t>
      </w:r>
    </w:p>
    <w:p>
      <w:r>
        <w:t>;1!!!((1(--+$ ..E!@ @!+=+C1(--+$!&amp;%!&gt;!&amp;:8B... -+",-%!&amp;$!!%!@8!&amp;!!!!%%! &gt;&amp;;&gt;!8E&amp;E$F/!%; !.8!&amp;1!%"1!8!!%!8%!!!8 1!5&amp;!8!%!:&amp;%!.8%!11&gt;&amp;$1! %!&amp;$!8.&amp;5;8%!3&amp;!. &amp;E8%!! 2! %&amp;&amp;! @! !E &gt;! 8"!&amp;!. 8!!%! ! ! !11!1!%&amp;1;E;. 1&amp;1$!8%!&amp;&amp;:!!%!.</w:t>
      </w:r>
    </w:p>
    <w:p>
      <w:r>
        <w:t>!!!$ ..?&amp;%!&amp;9G+A-.'$ 9G,-.'&gt;!$@8!8&amp;@!#. 0.</w:t>
      </w:r>
    </w:p>
    <w:p>
      <w:r>
        <w:t>+( 1! (--+$ &amp;% !! 8 &amp;! : 8 B.... &amp;! &amp;8%&gt;85!;$2;%; !$ &amp; @ E'! ! &gt; E':. B... % 8!1&gt;!18E!82!1$%!!&amp; %!&amp;1!:&amp;!82!&gt;!$!!$!!&amp;! &amp;! % ; !$ 8!%!&amp; 8 "&amp;11 %/ &amp;! !! 8 ! ! : 8$ ! 8"; &amp; &amp;;&amp;!.B&amp;&amp;&amp;!$!D!18;!1 %!&amp;@;8&amp;8!&amp;&amp;1!!&amp;$1! &amp;!&amp;3&amp;!:8;4&amp;&amp;!+C12(--+7.</w:t>
      </w:r>
    </w:p>
    <w:p>
      <w:r>
        <w:t>',)*' )+,(()(--+ 8@/1&amp;!$!@8"&amp;11%/&amp;!! ... !11$ ..9..$&amp;!&amp;!&amp;&amp;&amp;. A.</w:t>
      </w:r>
    </w:p>
    <w:p>
      <w:r>
        <w:t>B!E&gt;!!'$&amp;!&amp;:!!!&amp;&amp; ...!'!&amp;&gt;!1@8!%!&gt;&gt;!%1&gt;85!;: ! &amp;1; 8 &amp;. 8%! !! : 8"&gt;&gt;&amp;. %!!&amp;;&amp;!1.8%!%&amp;&amp;%&amp;! &amp;4!!&amp;,-1!(--+7. =.</w:t>
      </w:r>
    </w:p>
    <w:p>
      <w:r>
        <w:t>! &gt;!$ . . &amp;%!&amp; &amp; !E &amp; 2!. C.</w:t>
      </w:r>
    </w:p>
    <w:p>
      <w:r>
        <w:t>&amp;!&amp;11+&amp;%12(--+$1!&gt;&amp;1 . . @ &gt;! +C 1 (--+ 8 E +( 1! (--+ 8 &amp;!! !&gt;!&amp;:8!+A&amp;&amp;$&amp;@ ; !&amp;!%E!%!;!!&amp;$&amp;: &gt;&amp;%/!1!:;!!1&gt;:8!&amp; !. 1 %!;! &amp;&amp; : 8&amp; .. %!1 &amp; !&amp; 8&amp;!!&amp; : !E 1&amp;! !! @8 11!!!%. ..%!&amp;!2!!8E!1!;!&gt; &gt;&amp;1:&amp;&amp;. *.</w:t>
      </w:r>
    </w:p>
    <w:p>
      <w:r>
        <w:t>..&amp;+(&amp;%12(--+.</w:t>
      </w:r>
    </w:p>
    <w:p>
      <w:r>
        <w:t>&amp;1!5&gt;&gt;!$!&amp;@8!#!2;&amp;"; &amp;.819G+A-.'$9G,-.'&gt;!$@!!%!!&gt;!; %!#&amp;1&amp;#$!'!!1@8!%!&gt;!&amp;%!.</w:t>
      </w:r>
    </w:p>
    <w:p>
      <w:r>
        <w:t>B8;! &amp; &gt;&gt;!$ ! %! 1 !!%!.8%!!!:2;.&gt;&gt;!8&amp;3;$ !8%!&amp;!2!!&gt;.</w:t>
      </w:r>
    </w:p>
    <w:p>
      <w:r>
        <w:t>1$!!%&amp;!&gt;!&amp;!!@E&gt;&gt;!$ &amp;8%!2&gt;!&amp;!%!&amp;. !;%!1: . .$ !!&amp; 8! +, ! , &amp;&amp; !! @8 1 1!!!%9G=--.'$!!&amp;8!0!+&amp;!&amp; &amp;&amp;!!(12+ ! +C 1 (--+ %! % : . . &amp;1!&amp;&gt;!!!%. E&gt;!+(1!(--+$!!: . .;!&gt;&gt;1@%!&amp;.</w:t>
      </w:r>
    </w:p>
    <w:p>
      <w:r>
        <w:t>+-.</w:t>
      </w:r>
    </w:p>
    <w:p>
      <w:r>
        <w:t>(* 12 (--+$ . . !! !2 1!!!&gt; 8 &amp;</w:t>
      </w:r>
    </w:p>
    <w:p>
      <w:r>
        <w:t>'0)*' )+,(()(--+ &amp;!!&amp;!.'!%!/$&amp;! &gt;!&amp;.B8;!&gt;!+C1(--+$!%!&amp;!: 1 8&amp;$ !&gt;!; 2 &amp;!&amp;!. 8%! ! : &amp;" &amp;!&gt;!. :&amp;&gt;&gt;!$&amp;!&gt;!+(1!(--+$ &amp;!&amp;&amp;@8&amp;!1!!!%&amp;%! !!.&amp;!!&amp;1!&amp;&amp;!!@8!!&amp;1&amp;!. ++.</w:t>
      </w:r>
    </w:p>
    <w:p>
      <w:r>
        <w:t>&amp;+,&gt;%!(--($18&amp;&amp;&amp;. &gt;!+C1(--+%!&amp;!:&amp;%!&amp;&gt;!!!%. .. 8!&gt;&amp;:1&gt;!:8&amp;!;!&amp;1!&amp;&amp; !E.E'!3!&gt;!!:E&amp;&amp;8%!1. E&gt;! +(1!(--+$!11&amp;@!&gt;!!&amp;$!!!@ .. %! 1!&gt;1 %!&amp; !1! ;! &amp;&gt;!&amp;$ !! 8!+A&amp;&amp;.&gt;!3!&gt;!!&amp;218%!1&amp;&amp;. B8;! 81 1!!!%$ '! &gt;!;! ! !&amp;!!&amp; %! : 8! 0 ! + 2 B$ &amp; @ 1#&amp;?!.%"$8%!1%!/1!. +(.</w:t>
      </w:r>
    </w:p>
    <w:p>
      <w:r>
        <w:t>%!:1!&amp;!!&amp;1$ ..1!! &amp;&amp;H&amp;@!&amp;!!H. +,.</w:t>
      </w:r>
    </w:p>
    <w:p>
      <w:r>
        <w:t>+=%!(--($8!!&amp;&gt;&amp;3@8:&amp;! 3;&amp;. +0.</w:t>
      </w:r>
    </w:p>
    <w:p>
      <w:r>
        <w:t>3;1,&amp;%12(--,$ !2&amp;!@!2&gt;! &amp; .."&gt;8;!&amp;8&amp;&amp;&amp;1!&amp; +,1(--(.</w:t>
      </w:r>
    </w:p>
    <w:p>
      <w:r>
        <w:t>! ! @ !2 &amp;! %!!&amp; %!&amp; !!E'"!1&amp;!. +A.</w:t>
      </w:r>
    </w:p>
    <w:p>
      <w:r>
        <w:t>0&gt;%!(--0$3;;!218&amp; &amp;!%!!:&gt;&amp;1&amp;2%!&amp;. +=.</w:t>
      </w:r>
    </w:p>
    <w:p>
      <w:r>
        <w:t>..!8!;!&amp;!&amp;.&amp;&gt;!+C 1(--+$!!E!!&amp;. E&gt;!+(1! (--+$ ! 8# %! ! 8 3;1 @! %! &amp;&amp; &amp; @!1. +C.</w:t>
      </w:r>
    </w:p>
    <w:p>
      <w:r>
        <w:t>11!!!&amp;&amp;2%!&amp;*%!(--0.</w:t>
      </w:r>
    </w:p>
    <w:p>
      <w:r>
        <w:t>&gt;!@ ..!8!%@!3;1 !2 &amp;!$ 2&gt;! 8 ; &amp;$ ";! ! : 1!!&amp; 1 @! !! : @ . . %! ;1 1&amp; &amp;1&amp;1!1!!28;!.&amp;!&amp;11 3;1 !2&amp;!@ ..%!!211!:&amp;!.</w:t>
      </w:r>
    </w:p>
    <w:p>
      <w:r>
        <w:t>'A)*' )+,(()(--+</w:t>
      </w:r>
    </w:p>
    <w:p>
      <w:r>
        <w:t>E &gt;! +C 1 (--+$ ! 3!&gt;!! : E 8%!1 @&amp;.</w:t>
      </w:r>
    </w:p>
    <w:p>
      <w:r>
        <w:t>1%!&gt;!@$&amp;!+,&gt;%!(--0$8; !9.%!!&gt;&amp;1%!&amp;!!&amp;@ .. &gt;!!!&amp;&amp;!+3%!(--0. +*.</w:t>
      </w:r>
    </w:p>
    <w:p>
      <w:r>
        <w:t>!21!!!&gt;$8;9.&amp;&gt;!1@88%! #&amp;%!&amp;!&gt;!;: ..$!:8%1+C1(--+.</w:t>
      </w:r>
    </w:p>
    <w:p>
      <w:r>
        <w:t>(*</w:t>
      </w:r>
    </w:p>
    <w:p>
      <w:r>
        <w:t>+.</w:t>
      </w:r>
    </w:p>
    <w:p>
      <w:r>
        <w:t>3 1 ! % 3!!!&amp; &amp;1$ &amp; %24.A=&amp;!8&amp;;!!&amp;3!!!((&amp;%12+ !&amp;8;!!%$+A1+ !&amp;8;!!%+A1+ !E5;&amp;11;!8!%!!! ; 8 %!! !&amp; &amp;!!&amp; &amp; &amp;4.(&amp;&amp;I 1&amp;!&amp;!(12 + &amp;&amp;!/!1!:;!!1&gt;:8! &amp;!(+12+ !; 1 1!!!% 9G +--.' : 9G=-8---.' : ! @! !@$ / 2&gt;!8&amp;!!&amp;$!%!%!:8!0&amp;&amp;:8!</w:t>
      </w:r>
    </w:p>
    <w:p>
      <w:r>
        <w:t>'=)*' )+,(()(--+ ,&amp;!47$&amp;%!E!&amp;!!&amp;!++$+=$+C$+*$+ &gt;&amp; +C 1 (--+$ &amp; 8 % !&gt;!; &amp;%!&amp; 9G+A-.'. &amp;!1 : @8! &gt;&gt;!1$ ': 8 #&amp;1&amp;#8&amp;@.2!@88&amp;. E %1 +(1! (--+$!&amp;&amp;!1!1: &amp;1!&amp;&amp;$!:&amp;@!1.&amp;&gt;&amp;11:&amp; $3;1882!:8&amp;&amp;&amp;1!&amp;$&amp; @&amp;1!&amp;$$&amp;!&amp;118#31!E!.3; 1!!!&gt;!&amp;@&amp;!@8!E!&amp;1!&amp;4&gt;.</w:t>
      </w:r>
    </w:p>
    <w:p>
      <w:r>
        <w:t>), &gt;&amp;+C1(--+/ :8&amp;&amp;.</w:t>
      </w:r>
    </w:p>
    <w:p>
      <w:r>
        <w:t>&amp;&gt;&amp;11E!!&gt;&amp;1E&amp;!1!!!&gt;$1 !:8&amp;&amp;&amp;!&amp;2;8$ !!&amp;&amp;!&amp;!8.</w:t>
      </w:r>
    </w:p>
    <w:p>
      <w:r>
        <w:t>B8;! 2 ; 81$ &gt;&amp; &amp; @8 &gt;! &gt;.&gt;&gt;$&gt;!&amp;"&amp;8!!% 8!0B.</w:t>
      </w:r>
    </w:p>
    <w:p>
      <w:r>
        <w:t>8%!1@:!%8!+,!,&amp;&amp;. F;!!&amp;;5%!&amp;!!&amp;.</w:t>
      </w:r>
    </w:p>
    <w:p>
      <w:r>
        <w:t>&amp;%!1!!!&amp;:%!&amp;!&amp;&amp;11! &amp;$ !! ; !! &amp;&amp;!&amp;! @! &amp;! ;&amp;%&amp;!&amp;!@.</w:t>
      </w:r>
    </w:p>
    <w:p>
      <w:r>
        <w:t>85$1!1@&gt;!:8&amp;!;!&amp;%!&amp;$ E&amp;! &gt;!!!%$ !&gt;!; &amp; 3!&gt;! : E 8%!1 @ . &amp;!!&amp; 8 !&amp;2 8!! &amp;118!+A!(&amp;&amp;@!!@ &amp;:&gt;&amp;!!.$!!&amp;&gt;! &amp;:&amp;!@8!!&amp;%;!!1&gt;&amp; !. 1! %&amp;! 11 &gt;&amp;$ 1! %!&amp;$ !!%!@!!&gt;&amp;;&gt;!8!;.B8!%!@ 8; ! &amp; 1!!&amp; %! : @ 82!1 &amp;! &gt;@ &amp; !2 8 &amp;2 2&amp; 1"$ &amp; !%!&amp;&amp;!!1!&gt;!E8!0!(&amp;&amp;.</w:t>
      </w:r>
    </w:p>
    <w:p>
      <w:r>
        <w:t>88&amp;8&amp;!&amp;&amp;"1</w:t>
      </w:r>
    </w:p>
    <w:p>
      <w:r>
        <w:t>'C)*' )+,(()(--+ 8%&amp;!&amp;&amp;18%!1. !1. +-.</w:t>
      </w:r>
    </w:p>
    <w:p>
      <w:r>
        <w:t>8! !!;$ 1&amp;1 9GA--.' 1! : "; &amp;.!&amp;F!1!. &amp;(* ) (</w:t>
      </w:r>
    </w:p>
    <w:p>
      <w:r>
        <w:t>+,-"%. /</w:t>
      </w:r>
    </w:p>
    <w:p>
      <w:r>
        <w:t>%2&amp;!3(*12(--+ &amp;!..&amp; !!&amp;13!$&amp;!!,12(--+I</w:t>
      </w:r>
    </w:p>
    <w:p>
      <w:r>
        <w:t>,-"#6</w:t>
      </w:r>
    </w:p>
    <w:p>
      <w:r>
        <w:t>31&amp;J!&amp;&amp;23I</w:t>
      </w:r>
    </w:p>
    <w:p>
      <w:r>
        <w:t>&amp;13!$&amp;!!@F!&amp;&amp;&amp; F1I</w:t>
      </w:r>
    </w:p>
    <w:p>
      <w:r>
        <w:t>1:";&amp;1&amp;19GA--.'I</w:t>
      </w:r>
    </w:p>
    <w:p>
      <w:r>
        <w:t>!@F!F&amp;F!1!I</w:t>
      </w:r>
    </w:p>
    <w:p>
      <w:r>
        <w:t>&amp;11!@/: ! "#$%&amp;&amp;$!!@8 13!$&amp;!!.</w:t>
      </w:r>
    </w:p>
    <w:p>
      <w:r>
        <w:t>'*)*' )+,(()(--+</w:t>
      </w:r>
    </w:p>
    <w:p>
      <w:r>
        <w:t>01 ,#!$/ 1&amp;%#$!$ .#"5$B"!$ 19!$3;$ . &amp;&amp;$3; . &amp;1 !21!!!&gt;6 ;&gt;&gt;!5'3!3.6</w:t>
      </w:r>
    </w:p>
    <w:p>
      <w:r>
        <w:t>. &amp;&amp;!</w:t>
      </w:r>
    </w:p>
    <w:p>
      <w:r>
        <w:t>%!'!6</w:t>
      </w:r>
    </w:p>
    <w:p>
      <w:r>
        <w:t>.&amp;%#</w:t>
      </w:r>
    </w:p>
    <w:p>
      <w:r>
        <w:t>&amp;!&amp;&gt;&amp;1/&amp;11!@E!.</w:t>
      </w:r>
    </w:p>
    <w:p>
      <w:r>
        <w:t>5%$</w:t>
      </w:r>
    </w:p>
    <w:p>
      <w:r>
        <w:t>;&gt;&gt;!56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