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ATA/567/2007 vom 6. November 2007</w:t>
      </w:r>
    </w:p>
    <w:p>
      <w:r>
        <w:t>GE Cour de justice, 2007-11-06, DE</w:t>
      </w:r>
    </w:p>
    <w:p>
      <w:r>
        <w:rPr>
          <w:b/>
        </w:rPr>
        <w:t xml:space="preserve">Quelle: </w:t>
      </w:r>
      <w:r>
        <w:t>https://mcp.opencaselaw.ch/entscheid/ge_gerichte_ATA_567_2007</w:t>
      </w:r>
    </w:p>
    <w:p>
      <w:r>
        <w:t>FR: GE_GERICHTE ATA/567/2007 du 6 novembre 2007</w:t>
      </w:r>
    </w:p>
    <w:p>
      <w:r>
        <w:t>IT: GE_GERICHTE ATA/567/2007 del 6 novembre 2007</w:t>
      </w:r>
    </w:p>
    <w:p>
      <w:pPr>
        <w:pStyle w:val="Heading2"/>
      </w:pPr>
      <w:r>
        <w:t>Volltext</w:t>
      </w:r>
    </w:p>
    <w:p>
      <w:r>
        <w:t>!"#$</w:t>
      </w:r>
    </w:p>
    <w:p>
      <w:r>
        <w:t>%%&amp;&amp;&amp;&amp;&amp;&amp;&amp;&amp;</w:t>
      </w:r>
    </w:p>
    <w:p>
      <w:r>
        <w:t>'( '')) ''' (*)</w:t>
      </w:r>
    </w:p>
    <w:p>
      <w:r>
        <w:t>!"# "!$!%"!&amp;&amp;' ' ()</w:t>
      </w:r>
    </w:p>
    <w:p>
      <w:r>
        <w:t>*+,,,,,,,,-.(/$/-+000.102).0 3.400++0. ,,,,,,-+0560.70+58!&amp;&amp;' .0 90 0 30 .. :02. 5 30 +;0 30 ?@ A) !)</w:t>
      </w:r>
    </w:p>
    <w:p>
      <w:r>
        <w:t>B.%C0!&amp;&amp;'-@ .00++.05+0 00005983.4090) D)</w:t>
      </w:r>
    </w:p>
    <w:p>
      <w:r>
        <w:t>*+ ,,,,,,,, 5&gt; 0; +000: !' C0 !&amp;&amp;'-009977.090.+70+58) #)</w:t>
      </w:r>
    </w:p>
    <w:p>
      <w:r>
        <w:t>50..39.10+505 ('5+;!&amp;&amp;')50.1*+,,,,,,,,...0; 3+0E0003;1F)</w:t>
      </w:r>
    </w:p>
    <w:p>
      <w:r>
        <w:t>5&gt; 30 . ; . 7::0 550-0;+000:.94;00; ;0 1 7 009. ) .9- .. 39.5 ++.500+5-('5+;!&amp;&amp;'-5 0+5059030300($;!&amp;&amp;') 2506...0;.3+B++09 :0 -7;0970++0 9.20.++.301:0030</w:t>
      </w:r>
    </w:p>
    <w:p>
      <w:r>
        <w:t>D"# "!$!%"!&amp;&amp;' 2 0. 3 .0 50B++09.= I(($($0)D.:)0)G 300 I((%/!0)!A)</w:t>
      </w:r>
    </w:p>
    <w:p>
      <w:r>
        <w:t>5- 70 !! - 50 03 ; 1 0 :0 5. 97 00 +B+ = "('"!&amp;&amp;'(%C30!&amp;&amp;'A)</w:t>
      </w:r>
    </w:p>
    <w:p>
      <w:r>
        <w:t>;)</w:t>
      </w:r>
    </w:p>
    <w:p>
      <w:r>
        <w:t>75&gt;-..39.175009. 5+0&gt;:0500+5-50125050++.) 7 5+5-755B0530-.50 44::.570..) . 05;0G+.+000090- +0:+65350 50 - 039. ++ +6 53- 03 B C0 1 730G ++095.B1*+,,,,,,,,009730+;0 30 -5.0-*)4.0*+-C C0C))0)?</w:t>
      </w:r>
    </w:p>
    <w:p>
      <w:r>
        <w:t>)</w:t>
      </w:r>
    </w:p>
    <w:p>
      <w:r>
        <w:t>5.0?</w:t>
      </w:r>
    </w:p>
    <w:p>
      <w:r>
        <w:t>I)64&gt;</w:t>
      </w:r>
    </w:p>
    <w:p>
      <w:r>
        <w:t>50:+B..++09.250)</w:t>
      </w:r>
    </w:p>
    <w:p>
      <w:r>
        <w:t>&gt;3-</w:t>
      </w:r>
    </w:p>
    <w:p>
      <w:r>
        <w:t>?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