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ATA/564/2017 vom 18. Mai 2017</w:t>
      </w:r>
    </w:p>
    <w:p>
      <w:r>
        <w:t>GE Cour de justice, 2017-05-18, FR</w:t>
      </w:r>
    </w:p>
    <w:p>
      <w:r>
        <w:rPr>
          <w:b/>
        </w:rPr>
        <w:t xml:space="preserve">Quelle: </w:t>
      </w:r>
      <w:r>
        <w:t>https://mcp.opencaselaw.ch/entscheid/ge_gerichte_ATA_564_2017</w:t>
      </w:r>
    </w:p>
    <w:p>
      <w:r>
        <w:t>FR: GE_GERICHTE ATA/564/2017 du 18 mai 2017</w:t>
      </w:r>
    </w:p>
    <w:p>
      <w:r>
        <w:t>IT: GE_GERICHTE ATA/564/2017 del 18 maggio 2017</w:t>
      </w:r>
    </w:p>
    <w:p>
      <w:pPr>
        <w:pStyle w:val="Heading2"/>
      </w:pPr>
      <w:r>
        <w:t>Erwägungen</w:t>
      </w:r>
    </w:p>
    <w:p>
      <w:r>
        <w:rPr>
          <w:b/>
        </w:rPr>
        <w:t>E. 17</w:t>
      </w:r>
    </w:p>
    <w:p>
      <w:r>
        <w:t>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A______, au service cantonal des véhicules, ainsi qu'au Tribunal administratif de première instance.</w:t>
      </w:r>
    </w:p>
    <w:p>
      <w:r>
        <w:t>Au nom de la chambre administrative :</w:t>
      </w:r>
    </w:p>
    <w:p>
      <w:r>
        <w:t>- 3/3 - A/3524/2016 la greffière :</w:t>
      </w:r>
    </w:p>
    <w:p>
      <w:r>
        <w:t>Nathalie Deschamps</w:t>
      </w:r>
    </w:p>
    <w:p>
      <w:r>
        <w:t>le juge délégué :</w:t>
      </w:r>
    </w:p>
    <w:p>
      <w:r>
        <w:t>Daniel Dumartheray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