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ATA/560/2007 vom 30. Oktober 2007</w:t>
      </w:r>
    </w:p>
    <w:p>
      <w:r>
        <w:t>GE Cour de justice, 2007-10-30, DE</w:t>
      </w:r>
    </w:p>
    <w:p>
      <w:r>
        <w:rPr>
          <w:b/>
        </w:rPr>
        <w:t xml:space="preserve">Quelle: </w:t>
      </w:r>
      <w:r>
        <w:t>https://mcp.opencaselaw.ch/entscheid/ge_gerichte_ATA_560_2007</w:t>
      </w:r>
    </w:p>
    <w:p>
      <w:r>
        <w:t>FR: GE_GERICHTE ATA/560/2007 du 30 octobre 2007</w:t>
      </w:r>
    </w:p>
    <w:p>
      <w:r>
        <w:t>IT: GE_GERICHTE ATA/560/2007 del 30 ottobre 2007</w:t>
      </w:r>
    </w:p>
    <w:p>
      <w:pPr>
        <w:pStyle w:val="Heading2"/>
      </w:pPr>
      <w:r>
        <w:t>Volltext</w:t>
      </w:r>
    </w:p>
    <w:p>
      <w:r>
        <w:t>!" # $%</w:t>
      </w:r>
    </w:p>
    <w:p>
      <w:r>
        <w:t>%#$ &amp;''''''''</w:t>
      </w:r>
    </w:p>
    <w:p>
      <w:r>
        <w:t>()(( ** (( ( )+ *</w:t>
      </w:r>
    </w:p>
    <w:p>
      <w:r>
        <w:t>!"# "$%%#"!&amp;&amp;' ( %(</w:t>
      </w:r>
    </w:p>
    <w:p>
      <w:r>
        <w:t>)* ++++++++, - %.#., /***- 0 12( ** 34/**42-5*0/4*%%62*%.'7( !(</w:t>
      </w:r>
    </w:p>
    <w:p>
      <w:r>
        <w:t>8*4*42*/9*2*:* ;* 41 6*!&amp;&amp;',0&amp;75##,3*--**2*3 # 0 5?, ** ( @*:-, * 3 4* 4 41 93-5? )*1,A*42A-4/B* 2-5*2/9-(</w:t>
      </w:r>
    </w:p>
    <w:p>
      <w:r>
        <w:t>84/**--** 5/4,2*C*-0 *42**!%6*!&amp;&amp;'( D(</w:t>
      </w:r>
    </w:p>
    <w:p>
      <w:r>
        <w:t>2*- 4 8 0 4- 92*, )( ++++++++ 3 -/*- !&gt; 6* !&amp;&amp;'( E* A* * -* 45- 4-*- * A 3* 3-* 4* *-%* E--***1%!-/9%.#7; 8'D%(&amp;%=, 8 **-4/*4*/*4-**%.6*!&amp;&amp;'( E*FA*-/,8 *--A3*--32*4 9*4E*-/*6*4,/* /493--( &gt;(</w:t>
      </w:r>
    </w:p>
    <w:p>
      <w:r>
        <w:t>)(++++++++***9/***E3%&gt;K!&amp;&amp;', */4**/03*/4*0( 4* :/, 3:* // 9* 4E* 2* *-4 FL 4E* /*</w:t>
      </w:r>
    </w:p>
    <w:p>
      <w:r>
        <w:t>$"# "$%%#"!&amp;&amp;' 3-/-:(82-4*4*-042*-45M *, N * * * -4 /5*( 8 4/*, * 4**/4/492*09*( '(</w:t>
      </w:r>
    </w:p>
    <w:p>
      <w:r>
        <w:t>4*--/4*4%'4/9 !&amp;&amp;'(4*-4--F4***(</w:t>
      </w:r>
    </w:p>
    <w:p>
      <w:r>
        <w:t>8 /* -**, *- A3 4*/ **E:2(</w:t>
      </w:r>
    </w:p>
    <w:p>
      <w:r>
        <w:t>8A*,--:-06:( (* %(</w:t>
      </w:r>
    </w:p>
    <w:p>
      <w:r>
        <w:t>6- /4 * 2 6*** /4-, 29;(#&gt; *3:**6***!!2/9%.D%</w:t>
      </w:r>
    </w:p>
    <w:p>
      <w:r>
        <w:t>! &amp;#O ( &gt;$ ( % *( * 4- /***2 %!4/9%.7# #%&amp;=( !(</w:t>
      </w:r>
    </w:p>
    <w:p>
      <w:r>
        <w:t>8 3* $% *- % , * // /B2-5*,EL042*E/2*4( *4**-:4-*-43*$*-%3 1:***1%$2/9%.&gt;!; 8'D%(%%=, A*2*00**, EL 0 C 0 // / /P2 *//-*/ 3 /*1444*-F*(</w:t>
      </w:r>
    </w:p>
    <w:p>
      <w:r>
        <w:t>3* $% *- ! 4-* A * A* 3 4 / *,//4/:,39*42( * A* 4/* Q/4R/ 34*/ * 3C *//-*/; (88J"(8,****1, //*%..&gt;,4(!.#($%S!(!(D=(8,*4 3C93C3:(*9E--/C/*--A E**-E*:FC/-**:F4 **A3*2; "7''"!&amp;&amp;#!&amp;-/9!&amp;&amp;#-E- *-=(</w:t>
      </w:r>
    </w:p>
    <w:p>
      <w:r>
        <w:t>6*4 , 4 /B* -*2 0 4*/E*EK0E*:*E:2B* 9*:*4/*; "&gt;#"!&amp;&amp;'&gt;E-2*!&amp;&amp;'O "$7#"!&amp;&amp;#!D/* !&amp;&amp;#-E-*-=( $(</w:t>
      </w:r>
    </w:p>
    <w:p>
      <w:r>
        <w:t>341, *9 /***E * A 34*/ -3-E*:-*4-2**9()(++++++++3Q-*</w:t>
      </w:r>
    </w:p>
    <w:p>
      <w:r>
        <w:t>D"# "$%%#"!&amp;&amp;' 3*4/4-,4*A3*2*4-23C,-:* 3J2, 4 4( -4* *: E*: A*, 44 2,/*E-4R,**-,0553* 3(E*,*4-/4/E*E,39 *042A4/B*(</w:t>
      </w:r>
    </w:p>
    <w:p>
      <w:r>
        <w:t>E//*42CA*E*-:2 3* %&gt; *- % , * 4/* * /* /**//(-A,-**A-4A3CE*/-,/:- 9--9*4E*-:-( D(</w:t>
      </w:r>
    </w:p>
    <w:p>
      <w:r>
        <w:t>)E-,6-(</w:t>
      </w:r>
    </w:p>
    <w:p>
      <w:r>
        <w:t>-// T@ D&amp;&amp;( /* 0 5: ;(7' =( UUUUU ,(*</w:t>
      </w:r>
    </w:p>
    <w:p>
      <w:r>
        <w:t>(</w:t>
      </w:r>
    </w:p>
    <w:p>
      <w:r>
        <w:t>-./0" 1 -29*6-%&gt;K!&amp;&amp;'4)*++++++++ -**2*/9*2*:*%.6*!&amp;&amp;'** 4/**4*/*O /0%1 6O /05:-//T@D&amp;&amp;( O * A, E/-/ F * 7! *2 * E-- *9 E--%'6*!&amp;&amp;#;@ 8%'$(%%&amp;=,4-C4C4- 6 A* *2 *E** 4 2 *9 E--, 4 2* /*1*49*O/-/****A*, /*E/Q424*:/*O* *C-*9E--,%&amp;&amp;&amp;%D,42*442* -*A F ** 3* D! @( 4- C 4*1 4* , *2A- // /Q 42, *2 C 6* 0 32*O //*A4-C0)*++++++**A32*/9* 2*:*03EE*E--0(</w:t>
      </w:r>
    </w:p>
    <w:p>
      <w:r>
        <w:t>#"# "$%%#"!&amp;&amp;' 8*-:&lt;)/2Q,4-*,))(Q515-*,6:( /*9/***E&lt; :EE*1 6*&lt;</w:t>
      </w:r>
    </w:p>
    <w:p>
      <w:r>
        <w:t>(* 8*:*</w:t>
      </w:r>
    </w:p>
    <w:p>
      <w:r>
        <w:t>2* 4-*&lt;</w:t>
      </w:r>
    </w:p>
    <w:p>
      <w:r>
        <w:t>(2Q</w:t>
      </w:r>
    </w:p>
    <w:p>
      <w:r>
        <w:t>4*E/C--//*A-F4*(</w:t>
      </w:r>
    </w:p>
    <w:p>
      <w:r>
        <w:t>12,</w:t>
      </w:r>
    </w:p>
    <w:p>
      <w:r>
        <w:t>:EE*1&lt;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