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ATA/560/2005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https://mcp.opencaselaw.ch/entscheid/ge_gerichte_ATA_560_2005</w:t>
      </w:r>
    </w:p>
    <w:p>
      <w:r>
        <w:t>FR: GE_GERICHTE ATA/560/2005 du 16 août 2005</w:t>
      </w:r>
    </w:p>
    <w:p>
      <w:r>
        <w:t>IT: GE_GERICHTE ATA/560/2005 del 16 agosto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%&amp;&amp;&amp;&amp;&amp;&amp;&amp;&amp;&amp;&amp;%%</w:t>
      </w:r>
    </w:p>
    <w:p>
      <w:r>
        <w:t>' ( ''))'''(*)</w:t>
      </w:r>
    </w:p>
    <w:p>
      <w:r>
        <w:t>!"# "###"!$$% ' &amp;'</w:t>
      </w:r>
    </w:p>
    <w:p>
      <w:r>
        <w:t>()) * +,) !$$%- ,) ./) ,)0) )) 1 2'3333333333 2' '- )(( .)))( 333333333 4,-5)06.)))6733333333(),( 8./06,(9)0()-)) )-6()(.)(-/' !'</w:t>
      </w:r>
    </w:p>
    <w:p>
      <w:r>
        <w:t>#&amp; +,) !$$%- 2'3333333333 2' ' )0 )))/ ())64)/.)))5' #'</w:t>
      </w:r>
    </w:p>
    <w:p>
      <w:r>
        <w:t>:).6)666)(;.!$$%- 2'3333333332' '5)(5' ;'</w:t>
      </w:r>
    </w:p>
    <w:p>
      <w:r>
        <w:t>)0 '%* )?0))+)))!! ,./ &amp; "&amp;#!"!$$%A.!$$%@ "*"!$$%&amp;&amp;+,)!$$%B'</w:t>
      </w:r>
    </w:p>
    <w:p>
      <w:r>
        <w:t>- 5) (5 : ) .6) 6:6()1.6)4-6. (.))(()0(66()('</w:t>
      </w:r>
    </w:p>
    <w:p>
      <w:r>
        <w:t>,7)6(4-)=)6:),/))('</w:t>
      </w:r>
    </w:p>
    <w:p>
      <w:r>
        <w:t>#"# "###"!$$% #'</w:t>
      </w:r>
    </w:p>
    <w:p>
      <w:r>
        <w:t>(..DE#$$' .)190&gt;'AF B' GGGGG + ') '</w:t>
      </w:r>
    </w:p>
    <w:p>
      <w:r>
        <w:t>(),/)+(&lt;5(,)!$$%62'3333333332' ' ()),)./),)0)*+,)!$$%@ .190(..DE#$$' @ ..)76(C12'33333333332' '-,)./) ,)0)))7:1?55)5((1' 2)(0HI'=94-6()-I'9()-I.-+0' .)/.)))5H 055)4 +)H</w:t>
      </w:r>
    </w:p>
    <w:p>
      <w:r>
        <w:t>') 2)0)</w:t>
      </w:r>
    </w:p>
    <w:p>
      <w:r>
        <w:t>6()H</w:t>
      </w:r>
    </w:p>
    <w:p>
      <w:r>
        <w:t>E'=94</w:t>
      </w:r>
    </w:p>
    <w:p>
      <w:r>
        <w:t>6)5.C((..)7(86)'</w:t>
      </w:r>
    </w:p>
    <w:p>
      <w:r>
        <w:t>4,-</w:t>
      </w:r>
    </w:p>
    <w:p>
      <w:r>
        <w:t>055)4H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