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https://mcp.opencaselaw.ch/entscheid/ge_gerichte_ATA_55_2007</w:t>
      </w:r>
    </w:p>
    <w:p>
      <w:r>
        <w:t>FR: GE_GERICHTE ATA/55/2007 du 6 février 2007</w:t>
      </w:r>
    </w:p>
    <w:p>
      <w:r>
        <w:t>IT: GE_GERICHTE ATA/55/2007 del 6 febbraio 2007</w:t>
      </w:r>
    </w:p>
    <w:p>
      <w:pPr>
        <w:pStyle w:val="Heading2"/>
      </w:pPr>
      <w:r>
        <w:t>Volltext</w:t>
      </w:r>
    </w:p>
    <w:p>
      <w:r>
        <w:t>! "#$$$$$$ ! "# $"%&amp;"</w:t>
      </w:r>
    </w:p>
    <w:p>
      <w:r>
        <w:t>"</w:t>
      </w:r>
    </w:p>
    <w:p>
      <w:r>
        <w:t>% &amp;'&amp; % '</w:t>
      </w:r>
    </w:p>
    <w:p>
      <w:r>
        <w:t>% ((''&amp;% %</w:t>
      </w:r>
    </w:p>
    <w:p>
      <w:r>
        <w:t>&amp;%% &amp; % '''&amp;%')*+(( '&amp;</w:t>
      </w:r>
    </w:p>
    <w:p>
      <w:r>
        <w:t>'()*'</w:t>
      </w:r>
    </w:p>
    <w:p>
      <w:r>
        <w:t>)*+,-)(../</w:t>
      </w:r>
    </w:p>
    <w:p>
      <w:r>
        <w:t>' ,0</w:t>
      </w:r>
    </w:p>
    <w:p>
      <w:r>
        <w:t>1 (23#(../%#43## #56 " "7888888##9" ##""33##" "" :#3; 5 # ?@ ,* 34 (..+ ?@%G# D C"#9# " # G:3"3 3#D$9"7888888 " )+/-)(../K "#3# "B?(:...0'" 313"D $9C3## #"5# "K # GC#C IC3"3 #"C#3# " )*+,-)(../K # G% "5"33 7 # -( #&amp; "# 5 #4 5 ,H 6# (..+ !3"&amp;F%# %!0F$=%!3B#%!0$#%!3"% 690 "3#43## #5&gt; 955#=6# &gt;</w:t>
      </w:r>
    </w:p>
    <w:p>
      <w:r>
        <w:t>0#"'E#9#</w:t>
      </w:r>
    </w:p>
    <w:p>
      <w:r>
        <w:t>&amp;#'# &gt;</w:t>
      </w:r>
    </w:p>
    <w:p>
      <w:r>
        <w:t>0"&amp;F</w:t>
      </w:r>
    </w:p>
    <w:p>
      <w:r>
        <w:t>'*)*'</w:t>
      </w:r>
    </w:p>
    <w:p>
      <w:r>
        <w:t>)*+,-)(../</w:t>
      </w:r>
    </w:p>
    <w:p>
      <w:r>
        <w:t>"#"5"3 1 "33#G7 #0</w:t>
      </w:r>
    </w:p>
    <w:p>
      <w:r>
        <w:t>=&amp;%</w:t>
      </w:r>
    </w:p>
    <w:p>
      <w:r>
        <w:t>955#=&gt;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