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ATA/55/2006 vom 31. Januar 2006</w:t>
      </w:r>
    </w:p>
    <w:p>
      <w:r>
        <w:t>GE Cour de justice, 2006-01-31, DE</w:t>
      </w:r>
    </w:p>
    <w:p>
      <w:r>
        <w:rPr>
          <w:b/>
        </w:rPr>
        <w:t xml:space="preserve">Quelle: </w:t>
      </w:r>
      <w:r>
        <w:t>https://mcp.opencaselaw.ch/entscheid/ge_gerichte_ATA_55_2006</w:t>
      </w:r>
    </w:p>
    <w:p>
      <w:r>
        <w:t>FR: GE_GERICHTE ATA/55/2006 du 31 janvier 2006</w:t>
      </w:r>
    </w:p>
    <w:p>
      <w:r>
        <w:t>IT: GE_GERICHTE ATA/55/2006 del 31 gennaio 2006</w:t>
      </w:r>
    </w:p>
    <w:p>
      <w:pPr>
        <w:pStyle w:val="Heading2"/>
      </w:pPr>
      <w:r>
        <w:t>Volltext</w:t>
      </w:r>
    </w:p>
    <w:p>
      <w:r>
        <w:t>! "# $ %&amp;'</w:t>
      </w:r>
    </w:p>
    <w:p>
      <w:r>
        <w:t>'$ ! (((((((((( ! "#$% % )* ))++ ))) *,+</w:t>
      </w:r>
    </w:p>
    <w:p>
      <w:r>
        <w:t>&amp;'()&amp; (*+,'('--, ) ./</w:t>
      </w:r>
    </w:p>
    <w:p>
      <w:r>
        <w:t>!%0 1111111111# 111111111 .2,)# %3000 % 111111111#4$/ 0 0530%00)6$0 .2+7/ '/</w:t>
      </w:r>
    </w:p>
    <w:p>
      <w:r>
        <w:t>8%%0%0 $0 %3%"0 $09 0% :0&amp;4;8 3%0#0%50$$% / */</w:t>
      </w:r>
    </w:p>
    <w:p>
      <w:r>
        <w:t>?6$0'--,#@-A*-#50 00 $%0 5$ B% C0 0%% 3D3%3%&gt;50 0 %0/ 5%0%% E&gt;00$0#05 $&gt;!/1111111111 0 50$#5F%9F $ C5%%3%F .#+-9/%(%%/</w:t>
      </w:r>
    </w:p>
    <w:p>
      <w:r>
        <w:t>8%30%0 00&amp;&amp;A3 308 / ?/</w:t>
      </w:r>
    </w:p>
    <w:p>
      <w:r>
        <w:t>%$ % 5 0 50 @%0 $A0 @3% #8 0 0%30@ 0 $ 0=#%%" %# D ') 6$0 '--,# =% 5 0 .) %0 = 0 0% % 04 .' 3".2,7:8+?./-.&amp; 500%=00 0"5% 50 0 0$0 0 30 9 :0&amp;4; ! 0 0 $0 %3 @C 000C3%0/ ,/</w:t>
      </w:r>
    </w:p>
    <w:p>
      <w:r>
        <w:t>) 3"'--,#C 5!% %@50 0 % @ %0 $A0 @ 3% / 8 %% $ @ 5%%# 0 5% =%33 C/ % $0 %=&gt; "5%%#@%3%$0#&gt;0 0 %%"% F 30 == / &amp;0 $0 == $ G $ A%%90&gt; 500 0=0&gt; %%33 0%"0$5%%: 00$ %0 50$ 0 0 "/C % %005%"$ 0%5#% % E30# 3&gt;&amp; % &gt;5300 5 3% 0% 4 0" %%33 0% 5%%# $%0 5 " 0&amp;"0%0 @%$D 0/ )/</w:t>
      </w:r>
    </w:p>
    <w:p>
      <w:r>
        <w:t>D '- 3"'--,#8 030%0 !/1111111111%0 30#%%" %#0 0% 5 0.)/ 0 0%3050 $00 &gt;"5 % =$%"5!/ 0 #0093</w:t>
      </w:r>
    </w:p>
    <w:p>
      <w:r>
        <w:t>&amp;*()&amp; (*+,'('--, 0 0 %0$A0 9%00B# ! C% &gt;30%05 0/ +/</w:t>
      </w:r>
    </w:p>
    <w:p>
      <w:r>
        <w:t>!/1111111111000"300 0=5%'-% %" '--,/ % @ 5 0% 00% 8 # @ &gt; 0" 0 % 5%% 0 30 % 5! @ &gt;50 %%%33 5C 0/</w:t>
      </w:r>
    </w:p>
    <w:p>
      <w:r>
        <w:t>C3 &gt; 0% $0 == 4 0C 3%0 4 %3300%50= 0%#0C3%0%&gt;#0$%30#0 5$0 0= @ %%33 0% 5%%/ 8 $0 %=0% %0 0 03 0% $ 0 # % &gt;50 "$0 =&gt;33 / % #000 "%$0#&gt;0=00 % =%0 0 G%%0&gt;H/% E&gt;50== 0 9043 4% 30 0 5$0 5063030$00 0%@ " /</w:t>
      </w:r>
    </w:p>
    <w:p>
      <w:r>
        <w:t>=0#8 $0 $0%@=%0%%0 5D &amp;0%== %0"00 %%% 5!&amp; 00 %% 0%0 &amp; 0$ % 30 % 0% 0 30# 43 C%0 50$4 %0 / 7/</w:t>
      </w:r>
    </w:p>
    <w:p>
      <w:r>
        <w:t>0% %3 0%%.'3" '--,/</w:t>
      </w:r>
    </w:p>
    <w:p>
      <w:r>
        <w:t>/ !/ 1111111111 %=03 % %/ % 5! 5$0 A%&gt;#0 030 D @$% 0 @%0 %&gt;50$0 " 5" 0A /5 0 3D3&gt;05 0 0 0@ 3% C5%%40" 0% %J0 @%0500 $030 /00 =0 &gt; @5!$0 00C 3%0 4 &gt; 30 0 0/ 8A &gt;50 50 %0 0%#05$0 %9@$0%%33 0%5%%/</w:t>
      </w:r>
    </w:p>
    <w:p>
      <w:r>
        <w:t>"/ 8 0 00%/</w:t>
      </w:r>
    </w:p>
    <w:p>
      <w:r>
        <w:t>/ 699%% 0% 30 % 5!#% 05$0 %033 / 2/</w:t>
      </w:r>
    </w:p>
    <w:p>
      <w:r>
        <w:t>%0.,6$0'--)#% % %0% C /C&amp;0$0 "5%%=&gt; #30 %0=0 &gt;503 0 %$ C0%@ 30= 0%% 0$0 &gt;50 %03 %/% % =%3#00 =0 &gt;50%*6$0'--, 0 0%/%%=03&gt;505$0 &gt;$0%%33 0% 5%%4&gt;300 0#% &gt;$%$0 == D $&gt;%3/ #00 %0%</w:t>
      </w:r>
    </w:p>
    <w:p>
      <w:r>
        <w:t>&amp;?()&amp; (*+,'('--, % 33 @&gt; 0"%%C 0%33 0 &gt; 0%% 0 @%0 $A0@3% / )+ ./</w:t>
      </w:r>
    </w:p>
    <w:p>
      <w:r>
        <w:t>6 3 0 $ 600 0% %3 # % $": /,) %0K%90 0%6000''%$3".2?.&amp; &amp; '-,L /)*/.0 /%0%300 0$.' 3".27,&amp; &amp; ,.- 8 000%30%%0 5D # 0 5 5%0% 30 % % 5C 0$ 50 0%00%/</w:t>
      </w:r>
    </w:p>
    <w:p>
      <w:r>
        <w:t>/ &gt;9 05 0'20'% 0 0%=.7 $0 .222 : &amp; 8 .-. 50%0 %0 @%==$ 0 # 00@ 5300 0%$ 0%#@ % 3%0#5C03% # %&gt; @ 0= 00% @ : (7+2('--*'3"'--* 5 % 306 % %50 0%3 0" 300 0=/ == # %$%0 KC3 0 0 0 &gt; 0 K %0 0=0 : (2'7('--* .) 3" '--*#%0/'LB/ MN</w:t>
      </w:r>
    </w:p>
    <w:p>
      <w:r>
        <w:t>#%$%0KC3 %$%000% 0"300 0=#0 B'---/,?, 5 $0% 0% % 304$ 0"/ */ / K 0.?0'$%0 % 33 &gt;30%0 D 0$ 0 &gt;0K%@"%0%#0@K =%3 %C0%30%$ 030% 0 @%0/</w:t>
      </w:r>
    </w:p>
    <w:p>
      <w:r>
        <w:t>"/ 5 0.)0. 0&gt;30 %0 0%% 0%&gt;5 %0 % &gt;%0 0%90$ % % % 30/ 5 0.) 0&gt;30 %0 %0 D 0 % 0 30 @ % % 0 AF0&gt; FA0&gt;03 %%0$ O $A0 %3%"0#&gt;0%==5=%3 0 @ %0 % &gt;0# 0% % %3% 3 0#</w:t>
      </w:r>
    </w:p>
    <w:p>
      <w:r>
        <w:t>&amp;,()&amp; (*+,'('--, 9 0 &gt;5@ 5$0 %"$ 0 0% = $ 59 $ 0%0 $A0 %3%"0/</w:t>
      </w:r>
    </w:p>
    <w:p>
      <w:r>
        <w:t>/</w:t>
      </w:r>
    </w:p>
    <w:p>
      <w:r>
        <w:t>54#0% %0&gt;% 0$% 5 $A0 5"0 #&gt;50590 500$ &gt;8 #%$ % % 0 @%0#%%C 0/% 5F %30 0% =$%"/</w:t>
      </w:r>
    </w:p>
    <w:p>
      <w:r>
        <w:t>5 3 &gt;8 =%3/#% = %0%C # % =%0% 3%03 % &gt;0 3 0 K /3D3304#0 03&gt;8 0 00% $0% 0% 00 %% 0%0 # %3 0% 54/</w:t>
      </w:r>
    </w:p>
    <w:p>
      <w:r>
        <w:t>8590 00 %% 0%0 &gt;0 0 0 @ K %0 %%3% K 6 0=00% # 0"300 0=%04&gt;505 $0%/ == # 0 0 30%%5 %0 0 036 0=09@53" 0% % 33 =0 &gt; A"0 $0 % %=0%&gt;50C 0%$0 % &gt;500 0$@ %%33 0% 5%%# &gt;50 50 % $ C / 3 #5! D @$%0%0 0%500#3%I % =0 ==% 0# F30#%% E %%33 0% 5%%/ 5 0% % &gt; 0" 35C 0%33 0%00 % / ?/</w:t>
      </w:r>
    </w:p>
    <w:p>
      <w:r>
        <w:t>!=%#%6 /3%3 NB*--/&amp;30@ A9% &gt;0%3": /7+ # %=%33 C 0 2+ 0$ %0 = K%90 0% 6000# D D % #$%0%%0 300 0=# 6% 4 % 0=0 0%# $ 0" =L 33%0 %%0 00&gt;%0%#3% 0= 3%F$ % 09 % %%3 0L0%0 D %0C303%0 0" =# .--- .?L D 04 %0% % #0$%&gt;%333%F$#%0$ D 6%0 @K$%0L %330&gt; D @ ! "# $% % 00 &gt;K $0 %3%"0 $09 0% @K%==0=% @/ 809 ;!3%$F#0 #!!/FA4#A0#69/ %30"300 0=; 9==04&amp;60 ;</w:t>
      </w:r>
    </w:p>
    <w:p>
      <w:r>
        <w:t>/0%&amp;8090</w:t>
      </w:r>
    </w:p>
    <w:p>
      <w:r>
        <w:t>$0&amp;0 ;</w:t>
      </w:r>
    </w:p>
    <w:p>
      <w:r>
        <w:t>/%$F</w:t>
      </w:r>
    </w:p>
    <w:p>
      <w:r>
        <w:t>%0%=%3 D %330&gt;C 0/</w:t>
      </w:r>
    </w:p>
    <w:p>
      <w:r>
        <w:t>4$#</w:t>
      </w:r>
    </w:p>
    <w:p>
      <w:r>
        <w:t>9==04;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