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ATA/559/2016 vom 28. Juni 2016</w:t>
      </w:r>
    </w:p>
    <w:p>
      <w:r>
        <w:t>GE Cour de justice, 2016-06-28, FR</w:t>
      </w:r>
    </w:p>
    <w:p>
      <w:r>
        <w:rPr>
          <w:b/>
        </w:rPr>
        <w:t xml:space="preserve">Quelle: </w:t>
      </w:r>
      <w:r>
        <w:t>https://mcp.opencaselaw.ch/entscheid/ge_gerichte_ATA_559_2016</w:t>
      </w:r>
    </w:p>
    <w:p>
      <w:r>
        <w:t>FR: GE_GERICHTE ATA/559/2016 du 28 juin 2016</w:t>
      </w:r>
    </w:p>
    <w:p>
      <w:r>
        <w:t>IT: GE_GERICHTE ATA/559/2016 del 28 giugno 2016</w:t>
      </w:r>
    </w:p>
    <w:p>
      <w:pPr>
        <w:pStyle w:val="Heading2"/>
      </w:pPr>
      <w:r>
        <w:t>Regeste</w:t>
      </w:r>
    </w:p>
    <w:p>
      <w:r>
        <w:t>Résumé: Le TAPI a attiré l'attention par écrit et par pli recommandé l'attention du recourant sur la nécessité de venir signer l'acte de recours ou d'en transmettre un exemplaire dûment signé dans un délai suffisant. Faute pour l'intéressé d'avoir satisfait à cette condition et en l'absence d'explications pouvant justifier un autre traitement, le jugement du TAPI doit être confirmé. Recours rejeté.</w:t>
      </w:r>
    </w:p>
    <w:p>
      <w:pPr>
        <w:pStyle w:val="Heading2"/>
      </w:pPr>
      <w:r>
        <w:t>Erwägungen</w:t>
      </w:r>
    </w:p>
    <w:p>
      <w:r>
        <w:rPr>
          <w:b/>
        </w:rPr>
        <w:t>E. 1</w:t>
      </w:r>
    </w:p>
    <w:p>
      <w:r>
        <w:t>Interjeté en temps utile devant la juridiction compétente, le recours est recevable de ce point de vue (art. 132 al. 1 et 2 de la loi sur l'organisation judiciaire du 26 septembre 2010 - LOJ - E 2 05 ; art. 62 al. 1 let. a de la loi sur la procédure administrative du 12 septembre 1985 - LPA - E 5 10).</w:t>
      </w:r>
    </w:p>
    <w:p>
      <w:r>
        <w:rPr>
          <w:b/>
        </w:rPr>
        <w:t>E. 2</w:t>
      </w:r>
    </w:p>
    <w:p>
      <w:r>
        <w:t>En vertu de l'article 64 LPA, le recours est formé par écrit et adressé à la juridiction administrative appelée à en connaître.</w:t>
      </w:r>
    </w:p>
    <w:p>
      <w:r>
        <w:rPr>
          <w:b/>
        </w:rPr>
        <w:t>E. 3</w:t>
      </w:r>
    </w:p>
    <w:p>
      <w:r>
        <w:t>À teneur des art. 12 et suivants de la loi fédérale complétant le Code civil suisse du 30 mars 1911 (Livre cinquième : Droit des obligations - CO - RS 220) et notamment de l'art. 14 al. 1 CO, la forme écrite implique que la signature doit être écrite à la main par celui qui s'oblige.</w:t>
      </w:r>
    </w:p>
    <w:p>
      <w:r>
        <w:rPr>
          <w:b/>
        </w:rPr>
        <w:t>E. 4</w:t>
      </w:r>
    </w:p>
    <w:p>
      <w:r>
        <w:t>De jurisprudence constante, la signature olographe originale est une condition nécessaire que doit respecter tout acte pour être considéré comme un recours (ATA/818/2012 du 18 décembre 2012 ; ATA/12/2006 du 10 janvier 2006 ; ATA/277/2002 du 28 mai 2002 et références citées).</w:t>
      </w:r>
    </w:p>
    <w:p>
      <w:r>
        <w:t>- 3/4 - A/4523/2015</w:t>
      </w:r>
    </w:p>
    <w:p>
      <w:r>
        <w:rPr>
          <w:b/>
        </w:rPr>
        <w:t>E. 5</w:t>
      </w:r>
    </w:p>
    <w:p>
      <w:r>
        <w:t>Selon le droit actuellement en vigueur, le défaut de signature est cependant un vice réparable si la signature est ajoutée pendant le délai de recours (ATF 125 I 166 ; art. 65 al. 3 LPA ; art. 52 al. 2 de la loi fédérale sur la procédure administrative du 20 décembre 1968 - PA - RS 172.021). Toutefois, pour éviter tout reproche de formalisme excessif, l’autorité de recours qui constate une telle carence doit impartir un bref délai au recourant pour venir signer l’acte (ATF 114 Ib 20 consid. 2a ; arrêt du Tribunal fédéral 1C_39/2013 du 11 mars 2013 consid. 2).</w:t>
      </w:r>
    </w:p>
    <w:p>
      <w:r>
        <w:rPr>
          <w:b/>
        </w:rPr>
        <w:t>E. 6</w:t>
      </w:r>
    </w:p>
    <w:p>
      <w:r>
        <w:t>En l’espèce, le TAPI a attiré par écrit et par pli recommandé l’attention du recourant sur la nécessité de venir signer l’acte de recours ou d’en transmettre un exemplaire dûment signé dans un délai suffisant. Faute pour l’intéressé d’avoir satisfait à cette condition et en l’absence d’explications pouvant justifier un autre traitement, c’est à juste titre que cette juridiction a déclaré son recours irrecevable.</w:t>
      </w:r>
    </w:p>
    <w:p>
      <w:r>
        <w:rPr>
          <w:b/>
        </w:rPr>
        <w:t>E. 7</w:t>
      </w:r>
    </w:p>
    <w:p>
      <w:r>
        <w:t>Manifestement mal fondé, le recours sera rejeté sans qu’il y ait besoin d’ouvrir une instruction (art. 72 LPA).</w:t>
      </w:r>
    </w:p>
    <w:p>
      <w:r>
        <w:rPr>
          <w:b/>
        </w:rPr>
        <w:t>E. 8</w:t>
      </w:r>
    </w:p>
    <w:p>
      <w:r>
        <w:t>En application de l’art. 87 al. 1 LPA, la juridiction administrative statue sur les frais de procédure. Il incombe à la partie qui succombe de les supporter. Ils seront arrêtés en l’espèce à CHF 500.-. Aucune indemnité de procédure ne sera allouée vu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