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ATA/559/2008 vom 3. November 2008</w:t>
      </w:r>
    </w:p>
    <w:p>
      <w:r>
        <w:t>GE Cour de justice, 2008-11-03, FR</w:t>
      </w:r>
    </w:p>
    <w:p>
      <w:r>
        <w:rPr>
          <w:b/>
        </w:rPr>
        <w:t xml:space="preserve">Quelle: </w:t>
      </w:r>
      <w:r>
        <w:t>https://mcp.opencaselaw.ch/entscheid/ge_gerichte_ATA_559_2008</w:t>
      </w:r>
    </w:p>
    <w:p>
      <w:r>
        <w:t>FR: GE_GERICHTE ATA/559/2008 du 3 novembre 2008</w:t>
      </w:r>
    </w:p>
    <w:p>
      <w:r>
        <w:t>IT: GE_GERICHTE ATA/559/2008 del 3 novembre 2008</w:t>
      </w:r>
    </w:p>
    <w:p>
      <w:pPr>
        <w:pStyle w:val="Heading2"/>
      </w:pPr>
      <w:r>
        <w:t>Volltext</w:t>
      </w:r>
    </w:p>
    <w:p>
      <w:r>
        <w:t>RÉPUBLIQUE ET</w:t>
      </w:r>
    </w:p>
    <w:p>
      <w:r>
        <w:t>CANTON DE GENÈVE POUVOIR JUDICIAIRE A/3752/2008-VG ATA/559/2008 DÉCISION DE LA PRÉSIDENTE DU TRIBUNAL ADMINISTRATIF du 3 novembre 2008 sur effet suspensif</w:t>
      </w:r>
    </w:p>
    <w:p>
      <w:r>
        <w:t>dans la cause</w:t>
      </w:r>
    </w:p>
    <w:p>
      <w:r>
        <w:t>M. G______ représenté par Me Christian Bruchez, avocat</w:t>
      </w:r>
    </w:p>
    <w:p>
      <w:r>
        <w:t>contre</w:t>
      </w:r>
    </w:p>
    <w:p>
      <w:r>
        <w:t>CONSEIL ADMINISTRATIF DE LA VILLE DE GENÈVE</w:t>
      </w:r>
    </w:p>
    <w:p>
      <w:r>
        <w:t>- 2/4 - A/3752/2008</w:t>
      </w:r>
    </w:p>
    <w:p>
      <w:r>
        <w:t>Vu la décision prise le 17 septembre 2008 par le conseil administratif de la Ville de Genève résiliant pour le 31 décembre 2008 l’engagement au bénéfice duquel M. X______ se trouvait au sein de la Ville de Genève et cela essentiellement en raison de graves problèmes relationnels apparus en 2005 et qui ont persistés ;</w:t>
      </w:r>
    </w:p>
    <w:p>
      <w:r>
        <w:t>vu le caractère exécutoire nonobstant recours de cette décision ;</w:t>
      </w:r>
    </w:p>
    <w:p>
      <w:r>
        <w:t>vu le recours interjeté par l’intéressé le 20 octobre 2008 auprès du Tribunal administratif concluant préalablement à la restitution de l’effet suspensif et principalement à l’annulation de la décision précitée ainsi à ce qu’il soit constaté que l’intéressé continuerait à faire partie du personnel de la Ville de Genève au-delà du 31 décembre 2008 ;</w:t>
      </w:r>
    </w:p>
    <w:p>
      <w:r>
        <w:t>vu la réponse de la Ville de Genève du 31 octobre 2008 concluant au rejet de la demande de restitution de l’effet suspensif ; Attendu :</w:t>
      </w:r>
    </w:p>
    <w:p>
      <w:r>
        <w:t>qu’à teneur de l’article 66 alinéa 2 de la loi sur la procédure administrative du 12 septembre 1985 - (LPA - E 5 10), le Tribunal administratif peut, sur demande de la partie dont les intérêts sont gravement menacés, restituer l’effet suspensif au recours lorsqu’aucun intérêt public ou privé prépondérant ne s’y oppose (ATA/281/2008 du 28 mai 2008) ;</w:t>
      </w:r>
    </w:p>
    <w:p>
      <w:r>
        <w:t>qu’à teneur des écritures responsives, le recourant aurait adopté un comportement incompatible avec les fonctions qui étaient les siennes ;</w:t>
      </w:r>
    </w:p>
    <w:p>
      <w:r>
        <w:t>que ces griefs sont contestés par l’intéressé ;</w:t>
      </w:r>
    </w:p>
    <w:p>
      <w:r>
        <w:t>que l’intérêt public au bon fonctionnement d’un service est important ;</w:t>
      </w:r>
    </w:p>
    <w:p>
      <w:r>
        <w:t>que l’intérêt privé du recourant à occuper effectivement sa place de travail est d’ordre privé ;</w:t>
      </w:r>
    </w:p>
    <w:p>
      <w:r>
        <w:t>que l’intéressé a connu des problèmes de santé mais il a également été informé à de réitérées reprises qu’il devait modifier son comportement ;</w:t>
      </w:r>
    </w:p>
    <w:p>
      <w:r>
        <w:t>que selon une jurisprudence constante du tribunal de céans (ATA/134/2006 du 9 mars 2006) aucun dommage ne subsisterait pour le recourant en cas d’admission de son recours, la solvabilité de la commune intimée ne faisant pas de doute ;</w:t>
      </w:r>
    </w:p>
    <w:p>
      <w:r>
        <w:t>que l’intérêt public à surseoir au retour éventuel du recourant sur son lieu de travail l’emporte sur celui privé de l’intéressé d’occuper à nouveau son poste voire un autre ;</w:t>
      </w:r>
    </w:p>
    <w:p>
      <w:r>
        <w:t>- 3/4 - A/3752/2008</w:t>
      </w:r>
    </w:p>
    <w:p>
      <w:r>
        <w:t>que la demande de restitution de l’effet suspensif au terme de la pesée d’intérêts à laquelle la loi commande de procéder conduit au rejet de ladite demande ;</w:t>
      </w:r>
    </w:p>
    <w:p>
      <w:r>
        <w:t>que les frais de la procédure seront tranchés avec le fond du litige ; LA PRÉSIDENTE DU TRIBUNAL ADMINISTRATIF rejette la demande de restitution de l’effet suspensif ; réserve le sort des frais de la cause jusqu’à droit jugé au fond ; cela fait : fixe à l’intimé un délai au 28 novembre 2008 pour produire sa réponse sur le fond du litige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Bruchez, avocat du recourant ainsi qu'au conseil administratif de la Ville de Genève.</w:t>
      </w:r>
    </w:p>
    <w:p>
      <w:r>
        <w:t>La présidente du Tribunal administratif :</w:t>
      </w:r>
    </w:p>
    <w:p>
      <w:r>
        <w:t>L. Bovy</w:t>
      </w:r>
    </w:p>
    <w:p>
      <w:r>
        <w:t>- 4/4 - A/3752/2008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