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ATA/559/2007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https://mcp.opencaselaw.ch/entscheid/ge_gerichte_ATA_559_2007</w:t>
      </w:r>
    </w:p>
    <w:p>
      <w:r>
        <w:t>FR: GE_GERICHTE ATA/559/2007 du 30 octobre 2007</w:t>
      </w:r>
    </w:p>
    <w:p>
      <w:r>
        <w:t>IT: GE_GERICHTE ATA/559/2007 del 30 ottobre 2007</w:t>
      </w:r>
    </w:p>
    <w:p>
      <w:pPr>
        <w:pStyle w:val="Heading2"/>
      </w:pPr>
      <w:r>
        <w:t>Volltext</w:t>
      </w:r>
    </w:p>
    <w:p>
      <w:r>
        <w:t>!" # $%</w:t>
      </w:r>
    </w:p>
    <w:p>
      <w:r>
        <w:t>%#$ &amp;'''''''' !"#$%&amp;&amp;'(% % ()(( &amp;&amp; (( ( )* &amp;</w:t>
      </w:r>
    </w:p>
    <w:p>
      <w:r>
        <w:t>")*+" *),-.*)//+ ( 01</w:t>
      </w:r>
    </w:p>
    <w:p>
      <w:r>
        <w:t>!%233333333'0,45' %&amp;22267(1%8 % &amp;2%20)9(20,-01 )1</w:t>
      </w:r>
    </w:p>
    <w:p>
      <w:r>
        <w:t>$%%2(2 %&amp;%82 (2: 2%;2"7 ?7(2 1 .1 1 ).9(2)//+'6/4#@,'!13333333322 (%2 % AB2 2%(2&amp;C&amp;%&amp; (2 %2 05D&amp;*#'&amp;:2 2 1</w:t>
      </w:r>
    </w:p>
    <w:p>
      <w:r>
        <w:t>81 C )4 &amp;2 )//+' $ 2 &amp;2 %2 !133333333 &amp;%2'2 2%&gt; 205%2E 2 2% % 27 0, &amp;8 0,4- ; " $ +@01/0=1 22% E22 2( ? %2'&amp;2( C %04&amp;8 )//+1 @1 1 ),&amp;2)//+'6/)#0/'!133333333E2 &gt;%89 &gt;% F% G&gt;2 E#22 (%2 % 2 #(""%:21 %2%'2&gt; (G&gt;2 2 &gt;2('&gt;B%:B ( ?&gt;%%&amp;%B0')):1%*%%1</w:t>
      </w:r>
    </w:p>
    <w:p>
      <w:r>
        <w:t>$%&amp;2 22""#&amp;:&amp;2(%2' &amp;2 $ 1</w:t>
      </w:r>
    </w:p>
    <w:p>
      <w:r>
        <w:t>81 @92)//+'!133333333 2 6%B2 (% (%2 1 % E%&amp;2 &gt;:' 2 ? :" E% 272&amp;2%2'G&gt;2(2 2:%&amp;&amp; 1</w:t>
      </w:r>
    </w:p>
    <w:p>
      <w:r>
        <w:t>1 2% ? :&amp;' &gt;2 22G G % 2' &gt;2 2 2%% 2E22 &gt;%89 (2 2E2./&amp;2)//+'%2 &amp;2 % FEE :&amp;(%21 2 #EE ?2 &gt;(2 9&amp;2 (21</w:t>
      </w:r>
    </w:p>
    <w:p>
      <w:r>
        <w:t>$%2&amp;2%2 22""#&amp; (%B$ 1 41</w:t>
      </w:r>
    </w:p>
    <w:p>
      <w:r>
        <w:t>00 92 )//+' $ 2 % &amp;2 6 !1 33333333 6 2 %(2%21 51</w:t>
      </w:r>
    </w:p>
    <w:p>
      <w:r>
        <w:t>C 0- 92 )//5' $ 2 &amp;2 %2 !133333333 2? &amp;%2' % 2% 96 82' 2 2% &gt; 2 05 %2 E 2 2% % 27 0,</w:t>
      </w:r>
    </w:p>
    <w:p>
      <w:r>
        <w:t>".*+" *),-.*)//+ &amp;80,4-;"$+@01/0=1%E2?G% 2 &amp;'$ %&amp; &gt;&amp;8 2% ' 6 (%2 %2 &gt;82 ),&amp;2)//+ % 2 @92)//+1</w:t>
      </w:r>
    </w:p>
    <w:p>
      <w:r>
        <w:t>$&gt;:2 2 &gt; &amp;%2 %% )4 &amp;2 )//+' &gt; %2 % &gt;? 2%6E2%(&amp;1 +1</w:t>
      </w:r>
    </w:p>
    <w:p>
      <w:r>
        <w:t>)%H )//5'!1333333332228&amp;22 2E&gt;% %I(2% 2%%2 8%(%2&gt;2 2% &amp; J1 &gt;2%%'2?%G&gt;2?K2 %E2%#EE ?2 G&gt;2 2 8E2&gt; %E2%20,9(20,,,1 2 &amp;2 2 %G %#2G % 21 (2 EE &gt;%8 2&gt; %2 2%&gt;?%2 (2 ?282 G2 2 % &amp;% ? 2G' 6 (%2 LA ./M///1"' %&amp; &amp;1$&gt;2(2 C 2(%&amp;2'2%2 % 2&amp;&amp; ?%&amp; 2 &gt; %2 2%G 2%2 (%G1</w:t>
      </w:r>
    </w:p>
    <w:p>
      <w:r>
        <w:t>!1 33333333 % %# $ &gt;(%2 (2% % %2 &gt;C 2 (%2 % &amp;2 &amp;1 ' 22%2 2:2(2%2 &gt; 25%( 2%(:%2 M#%&amp;&amp; 28 E%&amp; @%(&amp;80,4/; L"$/10/0=1</w:t>
      </w:r>
    </w:p>
    <w:p>
      <w:r>
        <w:t>E2' % % 6&amp;26 22%2 2:21 2 (2 C &amp;6?&amp;%2 &gt; 7(%&amp; ?'G(2 %&amp;2&amp;2 6 2 22 2% ?#%%2&gt;(% 1 -1</w:t>
      </w:r>
    </w:p>
    <w:p>
      <w:r>
        <w:t>2% %&amp; 2%%0+ &amp;8 )//+1</w:t>
      </w:r>
    </w:p>
    <w:p>
      <w:r>
        <w:t>1 !133333333%E2&amp;%%'?% G22%)4&amp;2 )//+2 2 %&amp;2%2 &amp;%2&gt;(2 E % G&gt;2 (2 ( % % &amp;2 04 &amp;8 )//+1 $&gt;:2 &gt;2((% ),&amp;2)//+'222 E2 G&gt;2&gt; 2 (2'G&gt;2(2 8?827 G &gt;B: &gt; %2 1 %2G'%EE &gt;#22'22 2"2E&amp;&amp; %2 '%2&amp;% 'I 2 # &gt; 8 %# &amp;%#2J1 &gt;(2 2: E%&amp;2 22 %(2%2&amp;2%2'2&gt; 2 &gt;C 2(1(2 % E%2K%22 E%&amp;21</w:t>
      </w:r>
    </w:p>
    <w:p>
      <w:r>
        <w:t>:&amp; 2 (2 G&gt;2 %2 % &amp;2 %2$ % 2(2 #EE ?27&amp;21</w:t>
      </w:r>
    </w:p>
    <w:p>
      <w:r>
        <w:t>%G&gt;2 (2 2 6%B2'2 2 &amp;2% 2&amp;2%2G&gt;2(2 %( " &amp;1(2 22G?</w:t>
      </w:r>
    </w:p>
    <w:p>
      <w:r>
        <w:t>"@*+" *),-.*)//+ %2 G&gt;2 2 2&amp;&amp;2 &amp; $ % %( &amp;21</w:t>
      </w:r>
    </w:p>
    <w:p>
      <w:r>
        <w:t>81 $ (G&amp; 2 2%&amp;2 (2 E2 2 1 &gt; %2 (2 %&amp;&amp;2 22%%2% %%2%8( 2%'% &amp;C&amp; G % (% &gt; 2 &amp;2 1 % ( 28&amp;22 2E(2 &amp;%2&amp;2 (2% 2%%2 &gt;C 1 '$ 2 22% 21 ,1</w:t>
      </w:r>
    </w:p>
    <w:p>
      <w:r>
        <w:t>$G%2' :69:1 (&amp; 01</w:t>
      </w:r>
    </w:p>
    <w:p>
      <w:r>
        <w:t>9 &amp; 2 ( 922 2% %&amp; ' % (8; 145 %2M%:2 2%9222))%(&amp;80,@0" " )/4N 15.10 1%2%&amp;22 2(0) &amp;80,-4" " 40/=1 )1</w:t>
      </w:r>
    </w:p>
    <w:p>
      <w:r>
        <w:t>% %#$ &gt;(%2(2%%%2 &gt;C 1</w:t>
      </w:r>
    </w:p>
    <w:p>
      <w:r>
        <w:t>1 22% 2 % (2% 2% %2 &gt;C &gt; ' &amp;2 8 ; C 28 A )1)/+*)//0 0) %(&amp;8 )//0%214 C 2 =1% E%2'(2% 2%%2 &gt;C 8 ( &gt;2 % 2 "2 9%2 &amp;C&amp; %(%2 &gt;?&amp; G 2% 2 2:2 G &gt; %2 2 2&amp; 2 &gt;?&amp; G 2% 7( &gt;%% 2 '&gt; %2 % % 8 2 %%(%2&gt;?&amp;62&gt; %2 &amp;272 ; C 28 E )1./*)//. ) 92 )//. %21 )1@ C 2 N *+.*)//4 04 E(2 )//4N *+/.*)//) 0, %(&amp;8 )//)N *5/,*)//0 ) % %8 )//0N 1 !' %2 &amp;22 2E 2 H %(%2E2( %%22%2 2:2; 1% O2 0-&amp;80,,0%21@ 52 20520 8'%2 &gt;(#2 %&amp;%82 &gt;82 E :( % G &gt;2 ? &gt;%% : G2E2 &gt;%% &gt; &amp;8E% ?&gt;%%&amp;22&amp;2 &amp;2&amp; 27 2 2%% 27)0&amp;8)//.;$+@010.=1 &gt; 20 2)2 %%' G2E2 ?&gt;%%&amp;2/'-:1 %*%%%1</w:t>
      </w:r>
    </w:p>
    <w:p>
      <w:r>
        <w:t>1</w:t>
      </w:r>
    </w:p>
    <w:p>
      <w:r>
        <w:t>%2 ),&amp;2)//+( ?&gt;%%:0')):1 %*%%'!133333333%&amp;&amp;2E :(1 @1 1 $%&gt; 2.-20 &gt;%%: M&amp;22% % (#262 2%% 27)+% %80,+5; "$ +@0140='&amp;2%2%2 C 22""#&amp;%2%G % &amp;2E &amp; 28%2%% ?&gt;%% :/'-:1%*%% &amp;2 #B%&amp;7 1&gt; 2., 2G %2 %E2&amp; 2 22 &amp;2 %2 22G % %G: &amp;1</w:t>
      </w:r>
    </w:p>
    <w:p>
      <w:r>
        <w:t>81 :&amp;2(%2% &amp;27%G&gt;2 % ),&amp;2)//+1E2 G2"22 E2:E%&amp;2 22 %(2%2 #: 2 6 &gt;EE2' &gt; G&gt;2 2"&amp;C&amp; '%%&amp; 2%%'G&gt;2(2 :2222&gt; 2 &gt;C 2(%&amp;21</w:t>
      </w:r>
    </w:p>
    <w:p>
      <w:r>
        <w:t>2%(GE%&amp;2G22 &amp;22G' 9G&gt;6G&gt; %2 %&amp; 2 '22%(2%2&amp;2 &amp;C&amp;EE G&gt;22% 2 2 2 6&gt;2 %2 % (#2 %&amp;%82'B%&amp;% %&amp;21</w:t>
      </w:r>
    </w:p>
    <w:p>
      <w:r>
        <w:t>1 (G27'&gt; (2G% % 2 G&gt;2&gt; 2 % 2 % % 2 2% @ 92 )//+1 %2 % (#2 9%"6' % G % &amp;2 %2 (2 22' 2 2 %&amp;&amp;2E :(&gt; 20520 E1 41</w:t>
      </w:r>
    </w:p>
    <w:p>
      <w:r>
        <w:t>$% &gt; 2 05 2 ) 8 ' &amp;2 %2 %2 C 2%2%2?&amp;%2&amp;22&amp;&amp;'72E 2%:(2' %2G &amp;2 2E%22%&gt; 2E 2%&amp;%B&amp; :(1</w:t>
      </w:r>
    </w:p>
    <w:p>
      <w:r>
        <w:t>"5*+" *),-.*)//+</w:t>
      </w:r>
    </w:p>
    <w:p>
      <w:r>
        <w:t>&gt;7'% %&amp;&amp;2?2E 2%:('%2 2( (% '2%2 &gt;(#2% 2 1'%&amp;22 2%E &amp;%B&amp; :(2GG27 1 &amp;22&amp; 2 %2?&amp;%21</w:t>
      </w:r>
    </w:p>
    <w:p>
      <w:r>
        <w:t>2&amp;2 2 &amp;22&amp;&amp;:'$ 7:&amp; %&amp; 8%2 %E2% % ' ( &amp; &gt;2E 2%12% '22%%E2&amp;1 51</w:t>
      </w:r>
    </w:p>
    <w:p>
      <w:r>
        <w:t>% 7: % G 22% 2 2:2 (2%2 &gt; 2 5</w:t>
      </w:r>
    </w:p>
    <w:p>
      <w:r>
        <w:t>L'7%G&amp;(%2 C &amp;% % 2%&amp; 2 2% 227#G&amp;22 1</w:t>
      </w:r>
    </w:p>
    <w:p>
      <w:r>
        <w:t>$&gt;2 ? G E2?&amp;22&amp;&amp;:?'&amp; 26 &gt; %2 &gt; E2&gt;?%%(%2&gt;2 2%1 &gt;7' $ &gt; 2&amp;2 &amp;22&amp;&amp;(%2'%G% (2 'E% &amp;'%&amp;&amp;2?2E 2%:(617%':2E&gt; E% %2 C 1 +1</w:t>
      </w:r>
    </w:p>
    <w:p>
      <w:r>
        <w:t>!E%% 9 1$% 'G2%&amp;8'%&amp; ?E2%'C &gt;76LA@//1"; 1-+10 =1 PPPPP +(&amp;</w:t>
      </w:r>
    </w:p>
    <w:p>
      <w:r>
        <w:t>(</w:t>
      </w:r>
    </w:p>
    <w:p>
      <w:r>
        <w:t>,-./" 0 (8%2 9 .%H )//+!%233333333% 22%(2 %&amp;%82 (2: 2%0-92 )//+2 2 % &amp;2%2 2?&amp;%2N ./%0 9 N &amp; 6#:% &amp;%&amp; LA@//1"N 2 G' %E%&amp;&amp; ? 2 -) 2( %2 E 28 E0+92)//4;A"$0+.100/=' C C % 9% G2 2( % 2E2 2% "( 28 E' (%2 %&amp; 27%2 82N&amp;&amp;%2%%2 22G%2%' &amp;% 2E &amp;%B( % 2: % %%&amp; 2N2 %2 C 28E'0///0@'(%2% %(%2</w:t>
      </w:r>
    </w:p>
    <w:p>
      <w:r>
        <w:t>"+*+" *),-.*)//+ %2G ? %2 2% M 2 @) A1 C 27 %2% % ' 2(%G %&amp;&amp; &amp;%B (' %2( C 9%2 6 M(%2N %&amp;&amp;2G C 6 ! "# $%&amp;&amp;' (% % 22 GM(2 %&amp;%82 (2: 2% 6M%EE2E% 61 $2: &lt;!&amp;%(B'2 '!!1B#7 #2'9:1 %&amp;28&amp;22 2E&lt; :EE27"92 &lt;</w:t>
      </w:r>
    </w:p>
    <w:p>
      <w:r>
        <w:t>12%"$2:2</w:t>
      </w:r>
    </w:p>
    <w:p>
      <w:r>
        <w:t>(2"2 &lt;</w:t>
      </w:r>
    </w:p>
    <w:p>
      <w:r>
        <w:t>1%(B</w:t>
      </w:r>
    </w:p>
    <w:p>
      <w:r>
        <w:t>%2%E%&amp; C %&amp;&amp;2G? 21</w:t>
      </w:r>
    </w:p>
    <w:p>
      <w:r>
        <w:t>7('</w:t>
      </w:r>
    </w:p>
    <w:p>
      <w:r>
        <w:t>:EE27&lt;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