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ATA/558/2007 vom 30. Oktober 2007</w:t>
      </w:r>
    </w:p>
    <w:p>
      <w:r>
        <w:t>GE Cour de justice, 2007-10-30, DE</w:t>
      </w:r>
    </w:p>
    <w:p>
      <w:r>
        <w:rPr>
          <w:b/>
        </w:rPr>
        <w:t xml:space="preserve">Quelle: </w:t>
      </w:r>
      <w:r>
        <w:t>https://mcp.opencaselaw.ch/entscheid/ge_gerichte_ATA_558_2007</w:t>
      </w:r>
    </w:p>
    <w:p>
      <w:r>
        <w:t>FR: GE_GERICHTE ATA/558/2007 du 30 octobre 2007</w:t>
      </w:r>
    </w:p>
    <w:p>
      <w:r>
        <w:t>IT: GE_GERICHTE ATA/558/2007 del 30 ottobre 2007</w:t>
      </w:r>
    </w:p>
    <w:p>
      <w:pPr>
        <w:pStyle w:val="Heading2"/>
      </w:pPr>
      <w:r>
        <w:t>Volltext</w:t>
      </w:r>
    </w:p>
    <w:p>
      <w:r>
        <w:t>! "#!$!%&amp;</w:t>
      </w:r>
    </w:p>
    <w:p>
      <w:r>
        <w:t>&amp;$%! ''''''''</w:t>
      </w:r>
    </w:p>
    <w:p>
      <w:r>
        <w:t>() ((** ((( )+*</w:t>
      </w:r>
    </w:p>
    <w:p>
      <w:r>
        <w:t>!"# "!$%&amp;"!%%' ( ()</w:t>
      </w:r>
    </w:p>
    <w:p>
      <w:r>
        <w:t>*($+#,-.////////0...*12, 3.456.0750585.5) ..850..5.!$6*2.($99) !)</w:t>
      </w:r>
    </w:p>
    <w:p>
      <w:r>
        <w:t>. *5* 5 2. 0:. 2.;. ?, 8 ** 0.1 ...1) @)</w:t>
      </w:r>
    </w:p>
    <w:p>
      <w:r>
        <w:t>!#0.!%%',A!!B!%,-)////////..2. C ..50D00,E8.50F. 2*B.2.;.*ABG@()6.,2.B* :B*66*,20. .,0..)</w:t>
      </w:r>
    </w:p>
    <w:p>
      <w:r>
        <w:t>55,;0E2.8.***. .5*4.,4..,.. 2..:..*) &amp;)</w:t>
      </w:r>
    </w:p>
    <w:p>
      <w:r>
        <w:t>2.* 5 &gt; A 845.0 . 8., -)////////..E*,(+H.!%%',E82.;2.** E8. .. C, E B* *.*05*,. 5E.2.50F.2*B.)82.55 0.;8;,.8C2.5.4A 00 A) 5, . *. 1 5 82. ** 0.1 ...1) 6.,...*:. 56.=.2.66:BB.E. 8*. 5 H 2. 5 5 5:., 2 0*. 0:E8.5.6*E008B.A8)05 80:.,&gt; 2.A50A ) #)</w:t>
      </w:r>
    </w:p>
    <w:p>
      <w:r>
        <w:t>D* !' H. !%%', &gt; .* 50. . -)////////5.0.,.*E8.**2.00. 6;28.(+.*50..6** ...1($*0:($#9 '&amp;()%(?) +)</w:t>
      </w:r>
    </w:p>
    <w:p>
      <w:r>
        <w:t>-) //////// .. .: 0...6 8 !+ H. !%%' 5 ;0 E8. 2. 6. 2. 5 2 &gt; , 00E..:.56.)50F. 8*.5A.0552.15DE.6.*</w:t>
      </w:r>
    </w:p>
    <w:p>
      <w:r>
        <w:t>@"# "!$%&amp;"!%%' ;28.(+)2.00.6,0. *.*;1,E2.02.D5*) ')</w:t>
      </w:r>
    </w:p>
    <w:p>
      <w:r>
        <w:t>(' 50: !%%', 5. ** 05. 5)</w:t>
      </w:r>
    </w:p>
    <w:p>
      <w:r>
        <w:t>) -)////////45*E8.*.07,0.*5146) &gt; *5 847. 5 8.2.* 56.) 2. :. 56..05,.2.*55.6.5H B. 2 2. 85.) &gt; 50., . .E. 5 05.)</w:t>
      </w:r>
    </w:p>
    <w:p>
      <w:r>
        <w:t>5*.*.8.,A2.EE8.*..2* AB50.2.;C,50.1;5. *.0:*) E8.*;..4.102.;,2.;2. **).A2.+%"'%I0"B)&gt;2.2.*5*.2.* J,0.1)2.5C*80E..2.**.6.;*A . 6., 51 E 0 ** *. 5 2. 2.)..E*E8...5.4)</w:t>
      </w:r>
    </w:p>
    <w:p>
      <w:r>
        <w:t>:) &gt; 5.*0*..,600.* ;2) -) //////// 82. 5 *5* 2. .*, 0. *..5*4....58;)</w:t>
      </w:r>
    </w:p>
    <w:p>
      <w:r>
        <w:t>) 5.**.60*E*.;*AH;) (* ()</w:t>
      </w:r>
    </w:p>
    <w:p>
      <w:r>
        <w:t>H* 05 . 2 H... 05*, 2: H.5.:6**,2.0F.2*B. .00ADA.08;.67*E 2*B. . 4 0 E 50...*5* . 0.,.0..00*;8.(+405..E 6.0*) @)</w:t>
      </w:r>
    </w:p>
    <w:p>
      <w:r>
        <w:t>-6*,.DH*)</w:t>
      </w:r>
    </w:p>
    <w:p>
      <w:r>
        <w:t>8...;,*00NM&amp;%%) 0.AB; ,E.0: ('@)((%?,5*D5D5* H E. .2 .6.. 5 2 .: 6**, 5 2. 0.1.5:.L0*0....E., 0.60C525.;0.L. .D*.:6**,(%%%(&amp;,52.552. *.E 4 .. K. &amp;! M) 5* D 5.1</w:t>
      </w:r>
    </w:p>
    <w:p>
      <w:r>
        <w:t>#"# "!$%&amp;"!%%' 5. , .2E* 00 0C 52, .2 D H. A K2.L 00.E 5* D A -. //////// .. EK 2. 0:.2.;.AK66.6**A) &gt;.*;=-02C,5*.,--)CB1B*.,H;) 0.:0...6= ;66.1 H.=</w:t>
      </w:r>
    </w:p>
    <w:p>
      <w:r>
        <w:t>). &gt;.;.</w:t>
      </w:r>
    </w:p>
    <w:p>
      <w:r>
        <w:t>2. 5*.=</w:t>
      </w:r>
    </w:p>
    <w:p>
      <w:r>
        <w:t>)2C</w:t>
      </w:r>
    </w:p>
    <w:p>
      <w:r>
        <w:t>5.60D**00.E*45.)</w:t>
      </w:r>
    </w:p>
    <w:p>
      <w:r>
        <w:t>12,</w:t>
      </w:r>
    </w:p>
    <w:p>
      <w:r>
        <w:t>;66.1=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