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ATA/557/2007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https://mcp.opencaselaw.ch/entscheid/ge_gerichte_ATA_557_2007</w:t>
      </w:r>
    </w:p>
    <w:p>
      <w:r>
        <w:t>FR: GE_GERICHTE ATA/557/2007 du 30 octobre 2007</w:t>
      </w:r>
    </w:p>
    <w:p>
      <w:r>
        <w:t>IT: GE_GERICHTE ATA/557/2007 del 30 ottobre 2007</w:t>
      </w:r>
    </w:p>
    <w:p>
      <w:pPr>
        <w:pStyle w:val="Heading2"/>
      </w:pPr>
      <w:r>
        <w:t>Volltext</w:t>
      </w:r>
    </w:p>
    <w:p>
      <w:r>
        <w:t>!" #$!"%"&amp;'</w:t>
      </w:r>
    </w:p>
    <w:p>
      <w:r>
        <w:t>'%&amp;"!((((((((</w:t>
      </w:r>
    </w:p>
    <w:p>
      <w:r>
        <w:t>)* )))))*+</w:t>
      </w:r>
    </w:p>
    <w:p>
      <w:r>
        <w:t>!"# "$%&amp;&amp;"!''( ) )*</w:t>
      </w:r>
    </w:p>
    <w:p>
      <w:r>
        <w:t>+!&amp;,!''(- "#$."!''(/011234562)) 617 !''(0 27 12228 94 294 6 :2 :;;;;;;;; 422 ?@ /0#9 422 )E 417 )E.&amp; - @ (#)*')/ 024 164 0 3 9222 H 6 4 2 2 62 11224292813HH426164 2-*&amp;'*F /*</w:t>
      </w:r>
    </w:p>
    <w:p>
      <w:r>
        <w:t>* 0 422 1 22 4 0 1 2 62 0 2 06420:1J209=* 12712228? =882&gt; 92?</w:t>
      </w:r>
    </w:p>
    <w:p>
      <w:r>
        <w:t>*2 @2=2</w:t>
      </w:r>
    </w:p>
    <w:p>
      <w:r>
        <w:t>642?</w:t>
      </w:r>
    </w:p>
    <w:p>
      <w:r>
        <w:t>K*DB&gt;</w:t>
      </w:r>
    </w:p>
    <w:p>
      <w:r>
        <w:t>#"# "$%&amp;&amp;"!''(</w:t>
      </w:r>
    </w:p>
    <w:p>
      <w:r>
        <w:t>6281+4411234562*</w:t>
      </w:r>
    </w:p>
    <w:p>
      <w:r>
        <w:t>&gt; 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