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ATA/557/2005 vom 16. August 2005</w:t>
      </w:r>
    </w:p>
    <w:p>
      <w:r>
        <w:t>GE Cour de justice, 2005-08-16, DE</w:t>
      </w:r>
    </w:p>
    <w:p>
      <w:r>
        <w:rPr>
          <w:b/>
        </w:rPr>
        <w:t xml:space="preserve">Quelle: </w:t>
      </w:r>
      <w:r>
        <w:t>https://mcp.opencaselaw.ch/entscheid/ge_gerichte_ATA_557_2005</w:t>
      </w:r>
    </w:p>
    <w:p>
      <w:r>
        <w:t>FR: GE_GERICHTE ATA/557/2005 du 16 août 2005</w:t>
      </w:r>
    </w:p>
    <w:p>
      <w:r>
        <w:t>IT: GE_GERICHTE ATA/557/2005 del 16 agosto 2005</w:t>
      </w:r>
    </w:p>
    <w:p>
      <w:pPr>
        <w:pStyle w:val="Heading2"/>
      </w:pPr>
      <w:r>
        <w:t>Volltext</w:t>
      </w:r>
    </w:p>
    <w:p>
      <w:r>
        <w:t>!"#"$%&amp;</w:t>
      </w:r>
    </w:p>
    <w:p>
      <w:r>
        <w:t>&amp;#%"!''''''''''</w:t>
      </w:r>
    </w:p>
    <w:p>
      <w:r>
        <w:t>( )((**((()+*</w:t>
      </w:r>
    </w:p>
    <w:p>
      <w:r>
        <w:t>!"# "$%&amp;'"!(() ( $*</w:t>
      </w:r>
    </w:p>
    <w:p>
      <w:r>
        <w:t>+ ,,,,,,,,,, -...+ /01 2. ,,,,,,,,,, 3. 4/5 2*,,,,,,,,,, 6 .. 7 4-. . 8. . ++ +.0+ $$ 9 $%:% 4 0. -9.0.;.3. 4/5 . !(()1 4 0 $$?((1 7.++ .. .1 @ ;1.. .!(()4;-.1 8 + .. 0 -BA -4. .;C$=*;.0.++87..@ 0.+.1.@0.$&amp;D-"?10..-87. 0.++4.14.0.;14-AE8.FG..H*2;+ F.;7;1?0.++.-4.97+0.?* 7;.4+0+?.1;-.4 87;...@0.70.$:D-"?0..* &amp;*</w:t>
      </w:r>
    </w:p>
    <w:p>
      <w:r>
        <w:t>2*,,,,,,,,,,++.;.@0. 0..=(D-"?*0../-*91 ./7+.+9+4...0.- .- I -1 4 0 ?* .!((&amp;1.9-...F+2*,,,,,,,,,,* &gt;;-0.++!#-.!((&amp;187.++7..F-+ .9+* $$*</w:t>
      </w:r>
    </w:p>
    <w:p>
      <w:r>
        <w:t>!:&gt;.!((&amp;12*,,,,,,,,,,7I++*&gt;;-0.9.++ !# -. !((&amp;1 -. . 70. 4 G 7- . 0. 78.*-.F.08+71.4+0. -4++4.7.*</w:t>
      </w:r>
    </w:p>
    <w:p>
      <w:r>
        <w:t>&gt;;- !# -. !((&amp; 4 .9 4.1 2*,,,,,,,,,,++497.F.@7.%(?*$. F++.../$!+-9$%&amp;:3 .!((&amp;14.++.F-+8+.;+@ &gt;;*</w:t>
      </w:r>
    </w:p>
    <w:p>
      <w:r>
        <w:t>)"# "$%&amp;'"!(() ( * $*</w:t>
      </w:r>
    </w:p>
    <w:p>
      <w:r>
        <w:t>&gt;+ -4 . 0 &gt;... -4+1 093*&amp;' .M;..&gt;...!!0-9$%)$</w:t>
      </w:r>
    </w:p>
    <w:p>
      <w:r>
        <w:t>!(&amp;N*'=*$.*.4+-...0$! 4-9$%:&amp; &amp;$(6* !*</w:t>
      </w:r>
    </w:p>
    <w:p>
      <w:r>
        <w:t>44.. - . .. +;. +F- 3 !((! !#'# 4*!#:$6 . +;. 4 /; 0.; --7.F.* =*</w:t>
      </w:r>
    </w:p>
    <w:p>
      <w:r>
        <w:t>.41&gt;;-...F47+&gt;;- 4+87.-F+...F. .&gt;;4+87.744..+.17.I. 400744+...@+1.744+.. @87.0+&gt;;4+?.-IF.+1. &gt;;4+74+.+8..14..8. ? @ 0.. /; .. 3 O $$% 9 $'= .*=N O$(&amp;9$%"!(N O$(%9!(=N ;- .9 4. !# -. !((&amp; 4 0. 4 -J. -1 8. +. 0 ? -* &gt;; 4+ .++8++-4-J.+.+9.188. .I .187.7;.7-0-.P+ ./ 8. . +9+ 7 .0 +4- - 4 18.7.4.4+.F.;7;* ..14/ 8 F. 4. ++ +9. . 49.81 4+ 7.++ 7 +-.1 4 -J. 0+?. 4 4 L +* )*</w:t>
      </w:r>
    </w:p>
    <w:p>
      <w:r>
        <w:t>.++ 8 F. 4 P0+?.+.@+;87..-4.8. .9.;.4-.3 !)-.!((&amp;4+.+..8 ":!"!((= $$F+0.!((=6*4+FF.1..0 -40-./FF.4-J.* #*</w:t>
      </w:r>
    </w:p>
    <w:p>
      <w:r>
        <w:t>7.+8..4-.F.I+--4 .1 -. -..-- 4 -. 3* $# * $ * 6* .0F.0L4..+.1--;0.+9&gt;.0 9&gt;.0 F1 ++ 7.++1 .. 8 9. 4F. 3* == * ! N O $(: 9 !&amp;%N O $%:(1 4* )'N * .0-18.8..+7.018.-- I/ 0. 74 4 . I .1 8. F .-- 4..+ 8.. 0.-.. 4 .0.++;/@.3 ":!"!((=4+.+..8 "!)'"!(($ $(0.!(($6*</w:t>
      </w:r>
    </w:p>
    <w:p>
      <w:r>
        <w:t>74/1F..94..4-L-7 .4-...L.+*</w:t>
      </w:r>
    </w:p>
    <w:p>
      <w:r>
        <w:t>.0. -..189.-L-?.7.++.+;.* .@+@.4+.F.4-.F @--...0+* :*</w:t>
      </w:r>
    </w:p>
    <w:p>
      <w:r>
        <w:t>2 F+1 . L &gt;+N 1 8. -91 -+IF.4+44..7.:#.+$ * I .L+@SO=((* * , (* ( -./!0"1 +09.&gt;+!(4-9!(()42.,,,,,,,,,, +..0.-9.0.;.!'K!((). .4-..4+7-.N /&amp;1 &gt;N -@?;+--SO=((* N . 81 F-+- I . %# .0 . F++ M;.. &gt;...14+L4L4+140..-...F1 &gt; / .F..1 4 0 .9 F++N -+-. ...8.1-.F-A404.; -.N..L+.I-4.-. .9 F++1 $((( $)N 4+ L 4./ 4. 1.08+---A401.0L&gt;.@M0.N --.8 4+ L @ 2. ,,,,,,,,,, .. 8M 0. -9.0.;.@MFF.F++@* ;*</w:t>
      </w:r>
    </w:p>
    <w:p>
      <w:r>
        <w:t>#"# "$%&amp;'"!(() -.9-...F5 ;FF./ &gt;.5</w:t>
      </w:r>
    </w:p>
    <w:p>
      <w:r>
        <w:t>*. &lt;.;.</w:t>
      </w:r>
    </w:p>
    <w:p>
      <w:r>
        <w:t>4+.5</w:t>
      </w:r>
    </w:p>
    <w:p>
      <w:r>
        <w:t>O*A?/</w:t>
      </w:r>
    </w:p>
    <w:p>
      <w:r>
        <w:t>4.F-L++--.8+I4.*</w:t>
      </w:r>
    </w:p>
    <w:p>
      <w:r>
        <w:t>/01</w:t>
      </w:r>
    </w:p>
    <w:p>
      <w:r>
        <w:t>;FF./5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