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ATA/556/2005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https://mcp.opencaselaw.ch/entscheid/ge_gerichte_ATA_556_2005</w:t>
      </w:r>
    </w:p>
    <w:p>
      <w:r>
        <w:t>FR: GE_GERICHTE ATA/556/2005 du 16 août 2005</w:t>
      </w:r>
    </w:p>
    <w:p>
      <w:r>
        <w:t>IT: GE_GERICHTE ATA/556/2005 del 16 agosto 2005</w:t>
      </w:r>
    </w:p>
    <w:p>
      <w:pPr>
        <w:pStyle w:val="Heading2"/>
      </w:pPr>
      <w:r>
        <w:t>Volltext</w:t>
      </w:r>
    </w:p>
    <w:p>
      <w:r>
        <w:t>!"#$%&amp;''''''''''</w:t>
      </w:r>
    </w:p>
    <w:p>
      <w:r>
        <w:t>()*((*+)(+</w:t>
      </w:r>
    </w:p>
    <w:p>
      <w:r>
        <w:t>!"# "!$%&amp;"!''( ( )*</w:t>
      </w:r>
    </w:p>
    <w:p>
      <w:r>
        <w:t>!+ ,-./ !''# 00/1- 2 3/ )+ 0 !''#45067/--/.646///00,-4 /8- 3 9/ :;;;;;;;;;;4 90 :;;;;;;;;;; 9/:;;;;;;;;;;40///- --3-3- ";;;;;;;;;;"!''$ ";;;;;;;;;;"!''$* -- 0- 2,/4?- 3.9*:;;;;;;;;;;4 /633./430:@#'* 4- -)+8/!''(* $*</w:t>
      </w:r>
    </w:p>
    <w:p>
      <w:r>
        <w:t>/ !) 8/ !''( 0/ -* #*</w:t>
      </w:r>
    </w:p>
    <w:p>
      <w:r>
        <w:t>G 8/ !''(4 3 /&gt;4 /6 - /,0- 9*:;;;;;;;;;;17-/3,02/3/// 3-0///.)!306)&amp;%(A ()'D*-/ )(8/!''(/--/03/3//117//1-/ /*-//./- &gt;/5 7.=203/H0/&gt;-3/* ,/4/-/ 3-/-1.3-//03/4/-- /.6* (*</w:t>
      </w:r>
    </w:p>
    <w:p>
      <w:r>
        <w:t>/ 3-/- -- //6- 0// 9* :;;;;;;;;;; % 8/!''(* +*</w:t>
      </w:r>
    </w:p>
    <w:p>
      <w:r>
        <w:t>//---* (+ )*</w:t>
      </w:r>
    </w:p>
    <w:p>
      <w:r>
        <w:t>I J/ +( /- )/3-0///.)! 306 )&amp;%( A ( )'D4 7 / /4 3/ 7/.6//-4 -/&gt;/ -// 1- / *</w:t>
      </w:r>
    </w:p>
    <w:p>
      <w:r>
        <w:t>$"# "!$%&amp;"!''(</w:t>
      </w:r>
    </w:p>
    <w:p>
      <w:r>
        <w:t>I 7/- !4 7/-&gt;0723-0/, //17///0=3.*3/B/3 /. ? 8/* -,4 8/// // /03/ 6, -/ 3/,/ 43/7/.6//-* $*</w:t>
      </w:r>
    </w:p>
    <w:p>
      <w:r>
        <w:t>73B4 7 /,/ 3 2 2/&gt; 7/ +( /- ) ! 4 1 6/ 0?0 /23-0/--113./K 6--,//-7-/3=0-/*</w:t>
      </w:r>
    </w:p>
    <w:p>
      <w:r>
        <w:t>//4 3 17? -- /.64 //3-6A*G! L "+##"!''$!+H!''$D* #*</w:t>
      </w:r>
    </w:p>
    <w:p>
      <w:r>
        <w:t>6 7/ //&gt;4 -00 3M A* )' B&gt;0,/4-00/0/-3-0///. $'8/)&amp;%+N ()'*'$D*</w:t>
      </w:r>
    </w:p>
    <w:p>
      <w:r>
        <w:t>OOOOO *(+ ( -/.6/8-)8/!''(39/:;;;;;;;;;; ././L /17/733M7-00L 00/1 3- ? C9* =5B4 3-/4 9* 5-/4 90 4 8&gt;499* &gt;48&gt;33-* 0/60///,C &gt;,,/B 8/C</w:t>
      </w:r>
    </w:p>
    <w:p>
      <w:r>
        <w:t>*/ I/&gt;/</w:t>
      </w:r>
    </w:p>
    <w:p>
      <w:r>
        <w:t>3-/C</w:t>
      </w:r>
    </w:p>
    <w:p>
      <w:r>
        <w:t>@*=5B</w:t>
      </w:r>
    </w:p>
    <w:p>
      <w:r>
        <w:t>#"# "!$%&amp;"!''( 3/,0?--00/1-23/*</w:t>
      </w:r>
    </w:p>
    <w:p>
      <w:r>
        <w:t>B.4</w:t>
      </w:r>
    </w:p>
    <w:p>
      <w:r>
        <w:t>&gt;,,/BC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