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ATA/555/2005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https://mcp.opencaselaw.ch/entscheid/ge_gerichte_ATA_555_2005</w:t>
      </w:r>
    </w:p>
    <w:p>
      <w:r>
        <w:t>FR: GE_GERICHTE ATA/555/2005 du 16 août 2005</w:t>
      </w:r>
    </w:p>
    <w:p>
      <w:r>
        <w:t>IT: GE_GERICHTE ATA/555/2005 del 16 agosto 2005</w:t>
      </w:r>
    </w:p>
    <w:p>
      <w:pPr>
        <w:pStyle w:val="Heading2"/>
      </w:pPr>
      <w:r>
        <w:t>Volltext</w:t>
      </w:r>
    </w:p>
    <w:p>
      <w:r>
        <w:t>! """""""""" !"#$ %&amp;'% %</w:t>
      </w:r>
    </w:p>
    <w:p>
      <w:r>
        <w:t>#$%&amp;''</w:t>
      </w:r>
    </w:p>
    <w:p>
      <w:r>
        <w:t>()*+,( *+-./*)..0 &amp; +1</w:t>
      </w:r>
    </w:p>
    <w:p>
      <w:r>
        <w:t>!2 3333333333 4#(56 !2 3333333333 % % 7&amp; 3333333333&amp; '# 8 5' ' 9# !3333333333&amp; 3333333333 :3333333333&amp; 33333333331 2# 8 !%# 33333333331 )1</w:t>
      </w:r>
    </w:p>
    <w:p>
      <w:r>
        <w:t>%% 2 %'#%# ); 0+*)..)7&amp;#?2#5# %%#%'# %22%@ 33333333331%2##% 1</w:t>
      </w:r>
    </w:p>
    <w:p>
      <w:r>
        <w:t>% E # = 2 ).., ' % # %#&amp; !2 3333333333#%9#HE# ?%% #'# %9#% # 1 =1</w:t>
      </w:r>
    </w:p>
    <w:p>
      <w:r>
        <w:t>%#);'#)..,&amp;EB%##9%2!23333333333H #%E# # 2# &amp;2%L'# # E?%% #'# %9#%# 1 -1</w:t>
      </w:r>
    </w:p>
    <w:p>
      <w:r>
        <w:t>+; % %? )..,&amp; #9 8 # #% !23333333333&amp;# #EB%#'%# #' 6</w:t>
      </w:r>
    </w:p>
    <w:p>
      <w:r>
        <w:t>7 !2 3333333333 %# 2 @@&amp; #@ % 42? #A&amp; ?@&amp; A &amp; #%&amp; 1171 @ %(% # M 3333333333 3333333333 ( %# @ "2?F 3333333333 $# %$&amp; 2# % # A# 9 !2 3333333333 %#F 3333333333 # "?A A # 2 A# 9 %O )..,%22BC))D...1(&amp; % 8 EB%#1 % % # #% %22 #&amp; '# @% H % 2# # '# EA %2 9# $ #9 1 ( %2 #'N33333333335# :#&amp;%' ,%'2? )../&amp;2%'2 1 ( %2 #' % N33333333335# :#&amp;%' = %O )../+0%'2?)../&amp;H'# KP+0)D,,-1( %# :3333333333&amp;8%?&amp;), 2?)../1!23333333333 ##HH%2 '# %' %2 82#&amp;%2### C&amp; 9 EA :#1 '2 ), 2? )../&amp; 2%'2 ?# #' % % 22 99 6</w:t>
      </w:r>
    </w:p>
    <w:p>
      <w:r>
        <w:t>#7 )% %?)../65'2 85'P&gt;D./01(F</w:t>
      </w:r>
    </w:p>
    <w:p>
      <w:r>
        <w:t>(,*+,( *+-./*)..0</w:t>
      </w:r>
    </w:p>
    <w:p>
      <w:r>
        <w:t>##7/ % %? )../6 % #2 BC +0D...1( 9' E</w:t>
      </w:r>
    </w:p>
    <w:p>
      <w:r>
        <w:t>AAF</w:t>
      </w:r>
    </w:p>
    <w:p>
      <w:r>
        <w:t>###7-% %?)../65'2 85'P&gt;D0--&amp;,.F</w:t>
      </w:r>
    </w:p>
    <w:p>
      <w:r>
        <w:t>#'7+.% %?)../6%#2 BC++D;)/&amp;,09'</w:t>
      </w:r>
    </w:p>
    <w:p>
      <w:r>
        <w:t>!23333333333F</w:t>
      </w:r>
    </w:p>
    <w:p>
      <w:r>
        <w:t>'70%'2?)../6J %2 '#2 %</w:t>
      </w:r>
    </w:p>
    <w:p>
      <w:r>
        <w:t>P+).D,,,&amp;.-8 #1</w:t>
      </w:r>
    </w:p>
    <w:p>
      <w:r>
        <w:t>7 %$ %A2 !23333333333%2%# &gt;=1(1</w:t>
      </w:r>
    </w:p>
    <w:p>
      <w:r>
        <w:t>7 2%$2% ' #%$!23333333333 E'# 8BC0..1( 9# "%8BC;..1(1 ++1</w:t>
      </w:r>
    </w:p>
    <w:p>
      <w:r>
        <w:t>+.2?)..,&amp;EB%#2#9#@ #%E# ' 99 #22# @#A2?%2 BC/&gt;D-0;&amp;0. #%#O2 %"1</w:t>
      </w:r>
    </w:p>
    <w:p>
      <w:r>
        <w:t>!2 3333333333 '# %2# # 9# 2# 89#@%# &amp;% 22 6 ( E#2 E % #9 E% #% 92## BC +D;..1( 2?)..)F ( E@# %2 ?## &amp;'2%'2 $ #9F ( '2 # 8A#%$% 0;1(&amp;'% !1 3333333333&amp;%H 2% %% '# ' EB%# 8 !2 3333333333F ( E"?A2 A # &amp; 2# "A A 9 !2 3333333333&amp;@ D-0;&amp;0.1 :?###2 &amp; 2?%2 '# Q 1</w:t>
      </w:r>
    </w:p>
    <w:p>
      <w:r>
        <w:t>:EA# % #% 92## BC +D;..1(&amp; EB%# ##H HEE # %%&amp; # #8 #%H% # 22?%2 1</w:t>
      </w:r>
    </w:p>
    <w:p>
      <w:r>
        <w:t>E#A# '2 %2 : N 3333333333 ## !23333333333%8EB%#1%2% 2 ?9###% # # ##'#% #%E #&gt; 1</w:t>
      </w:r>
    </w:p>
    <w:p>
      <w:r>
        <w:t>%%$ # % A'&amp; #HE '# %" EB%# 2% BC +D;..1( # #2 @(#1</w:t>
      </w:r>
    </w:p>
    <w:p>
      <w:r>
        <w:t>(;*+,( *+-./*)..0</w:t>
      </w:r>
    </w:p>
    <w:p>
      <w:r>
        <w:t>%2 N 3333333333 P 5 # :#&amp; !23333333333 '# 9%#1 % % 2 #%&amp; %# 2# !%# 3333333333&amp; @ 2 H E'# *+,( *+-./*)..0 #% % 22 H #% 9# % 2# ?#:%# #R2%#1</w:t>
      </w:r>
    </w:p>
    <w:p>
      <w:r>
        <w:t>#?'# 9#'28%A #%2 #% % ##51</w:t>
      </w:r>
    </w:p>
    <w:p>
      <w:r>
        <w:t>H# %# %2 % 5 # :#&amp; !23333333333H!13333333333'# Q E#H ?9###1 %'# % HE %O %O ).., % %2 A 5 E: %3333333333&amp; #9%2 EB%#1 E'# ' A % E%' &amp; = %O )../&amp; %2 %3333333333P5# :#1 A&amp;EB%# H2%'2 '# A# %2 ?#&amp;'&amp; % 22 % #2 BC ++D;)/&amp;,0 9' !2 3333333333&amp;H#2% # HE%'# #%EA ' %2 1EB%#%#H #%2# !13333333333 # 9%%? 1</w:t>
      </w:r>
    </w:p>
    <w:p>
      <w:r>
        <w:t>9# E'%# %2# E% 8 EB%# H '% % 2# '# '8A#%$ &amp; 1 +/0(+/;7F 8 E#'&amp; E # ++ "#99 + E%% % 8 # #% #% E# %##O2 K1</w:t>
      </w:r>
    </w:p>
    <w:p>
      <w:r>
        <w:t>(-*+,( *+-./*)..0</w:t>
      </w:r>
    </w:p>
    <w:p>
      <w:r>
        <w:t>?1 :%D #+)% # #%9%9 #%# +='#+---4 1(:+.+7&amp;H#%H # #% D 2?'#8% #%# DQ # # '%# 2%$ ##? % 2 @# %9%2 8 #A# "2#1 #%# #%9# H%&amp; % &amp; %# % # #%%# 8%# #%2##2D@# H#'# % %#1 )1 /&gt;/F +)) +-/%#1)*1+-=7%'%% #5 '%D2#%'% # #%91%# % # #% 9A # % 9%#H##%# 8%# #%2##2 D@# # A# 9&amp; % % %22&amp; %# D 9#@ 2%# 4 Q #? 9 )1+-;*)..) / 2?)..)&amp;%#1,1+F 1 *1! *!1B</w:t>
      </w:r>
    </w:p>
    <w:p>
      <w:r>
        <w:t>&amp; %# % # #%#&amp;'%1%# 9%2 @&amp;)...&amp;1;=&gt; 1+0.0(+0.=71</w:t>
      </w:r>
    </w:p>
    <w:p>
      <w:r>
        <w:t>:% %#1) 1 /&gt;/F C +/. &gt;+ %#1 ,1+ 1 &gt;0F Q #? 9 # 8 ?# #% )1/+=*).., += 2 )..0&amp; %#1 /1+F '%# # 1 ! *!1B</w:t>
      </w:r>
    </w:p>
    <w:p>
      <w:r>
        <w:t>&amp;A2 #%##%%( 2 #5%2#%# E#M % # #%&amp; ).., 1+/,=(+/0,&amp;#2 1+/,-71E #+) 1'#8'# % $ 52 A # %# 41 ! B&amp; #6 1(C1</w:t>
      </w:r>
    </w:p>
    <w:p>
      <w:r>
        <w:t>*1 ! B&amp; # %22 # % # #% 9 %9 #% # += '# +---&amp; Y#" )../&amp; 1 ) 1 +) F !1</w:t>
      </w:r>
    </w:p>
    <w:p>
      <w:r>
        <w:t>(</w:t>
      </w:r>
    </w:p>
    <w:p>
      <w:r>
        <w:t>&amp; #6 1 B Y</w:t>
      </w:r>
    </w:p>
    <w:p>
      <w:r>
        <w:t>*1 ! : *1 :BS Y *T1</w:t>
      </w:r>
    </w:p>
    <w:p>
      <w:r>
        <w:t>417&amp; # "V#R#" '9A&amp; Y#")..)&amp;1+) 1+) 71</w:t>
      </w:r>
    </w:p>
    <w:p>
      <w:r>
        <w:t>#&amp; @ 2Q2E #+) 1%9#2H## ?### E#H%E# 1%# %2HE 2##22&amp; E (8(# 2%$ ?%2 # 4% 9%2 %# &amp; E"?# &amp; E "?A2 %# 2#@7 % %'%# '#'# #% 4 C+/.&gt;+%#1,1+1&gt;0FQ #?9 #8?# #%)1/+=*)..,+=2)..0&amp;%#1/1+F % #%?### &amp;'%#1BUC *S1B &amp;:"V#R#" " &amp; ;52 1&amp; Y#" )..0&amp; 1 );+ 1 -+&gt;F 1 BS&amp; RZA:"V#R#"9A" &amp;X)../&amp;10,,1/.-0F1 ! B&amp; %1 # 1&amp; Y#" )../&amp; 1 ) 1 +) F !1 (</w:t>
      </w:r>
    </w:p>
    <w:p>
      <w:r>
        <w:t>&amp; #6 1 B Y</w:t>
      </w:r>
    </w:p>
    <w:p>
      <w:r>
        <w:t>* 1 ! : * 1 :BS Y * T1</w:t>
      </w:r>
    </w:p>
    <w:p>
      <w:r>
        <w:t>417&amp; # "V#R#" '9A&amp;</w:t>
      </w:r>
    </w:p>
    <w:p>
      <w:r>
        <w:t>(+.*+,( *+-./*)..0 Y#" )..)&amp; 1 +/(+= 1 +) 1F 1 BS&amp; S# "9 (&amp; :%R#( ?# '9A&amp; #6 1 Y!! 417&amp; +--- M # '9A&amp; T%HR 9Z @# S#"9 &amp; )...&amp; 1 +&gt;;71</w:t>
      </w:r>
    </w:p>
    <w:p>
      <w:r>
        <w:t>:%% #&amp;%# #%E# #%E #+) 1% % %HE # #% 9# #'&amp; E (8(# %HE E@# 1 # #% 9# #'&amp; %?#A #% E#2# #% % # #%&amp;2Q2HE' #%% % #8 E # +) 1 41 1 ![ &amp; " # :"V#R&amp; #2 "2 '9A '% +---&amp; (W !T&amp; /52 1&amp; +---&amp;1+&gt;-(+=.71 # #%' #%#O2 %"&amp; E %2 #? 'E #+) 1H#?9###E &gt;*)../ ; #+ #98E%?#A #%#A'%# H %H#%## #% &amp;%#9 #%&amp; 9%# @ %A#2 E# % #A2 # # #% % 9##5&amp; ## H %22#H % "A2 82%#9# #%% ?9## 1</w:t>
      </w:r>
    </w:p>
    <w:p>
      <w:r>
        <w:t>?1 :% %O )..,%22M % 8 EB%# M BC ))D...1(1 D./01(F - % %? )../6 P&gt;D0--1,.7 % E% #2 +. % %? )../ 9'% %2% C++D;)/1,0E% % @#H&amp;2Q28 #+ 1 $ #A%2 GHE#9 '%#2 E# ' #%E# ?#HI)+ % %?)../&amp;#%'9%#+; # 1 ,1 1 :%E #+#0 &amp; #%D# % 2( ?%?&amp;%' #0&amp;)/&amp; )/ 8)/ %#1</w:t>
      </w:r>
    </w:p>
    <w:p>
      <w:r>
        <w:t>E # )/ % 2?%2 #% K #O2 1 E # )/ # + 9## #% K #O2 %22 % #% H# %"%# 1E #)/#/ '%# H2?%2 #%#O2 %" Q 2 #?9###&amp;'%#%22#9 %A#A&amp;E ?% 9%# %'#"#1</w:t>
      </w:r>
    </w:p>
    <w:p>
      <w:r>
        <w:t>% ## 2 # ## % # #'E #%K#O2 %E #)/#+ 1</w:t>
      </w:r>
    </w:p>
    <w:p>
      <w:r>
        <w:t>?1</w:t>
      </w:r>
    </w:p>
    <w:p>
      <w:r>
        <w:t>E5&amp; % E % %?#A #% #A %E #)/#+ &amp;% H #%HEK EB%#% #1</w:t>
      </w:r>
    </w:p>
    <w:p>
      <w:r>
        <w:t>&amp; 2 9# #9 8 # #% % % M '2 %$ # 2 2#&amp; %2 ?# #2 &amp; #A#52 &amp;2#&amp;@9 8E%#'&amp;9# "%#H '&amp; %2? % ' #%&amp; 2%?## @@ % E# #%E# #2M%# 8H% &amp;2Q2# '# %%?#A #%E#9%2&amp;E# %# @ #% EB%#1</w:t>
      </w:r>
    </w:p>
    <w:p>
      <w:r>
        <w:t>1 9 2# %'#9##%# #%9#A 8E #)/# / 2#1 (</w:t>
      </w:r>
    </w:p>
    <w:p>
      <w:r>
        <w:t>E%&amp;% E@2%8EB%#H %#2%#%$'# $# 2 8A#'% % 2#&amp; % 2Q2 H EB%# # '# % #? #% 9##5 #2 #8$ #%%$1 ( @%2 ?#&amp;E@# %#E @ "1 (</w:t>
      </w:r>
    </w:p>
    <w:p>
      <w:r>
        <w:t>E ' A @#H HE '# %' %2 ?# 8 E:&amp; # 8 '%# E' #% 9##5 % 2#1 %22 % BC))D...1( '%2 HH 2%#2 1</w:t>
      </w:r>
    </w:p>
    <w:p>
      <w:r>
        <w:t>(+/*+,( *+-./*)..0 ( @# #%% &amp;'# %%&amp; F 1+.5A2 9#&amp;2%2 #2# %2## #'/.&lt;# +-=;M</w:t>
      </w:r>
    </w:p>
    <w:p>
      <w:r>
        <w:t>0+.1./71 '"&amp;A#2 !23333333333% % 8 !%# % A # #% E # ++ &amp; 9# # Q %' % # #9 #% 1</w:t>
      </w:r>
    </w:p>
    <w:p>
      <w:r>
        <w:t>(+,*+,( *+-./*)..0 $ %&amp;# &amp; ()*+ !, '? % # &lt; + &lt;# )..0 !2 3333333333 3333333333% ##%DB%#A)-'#)..0F *-, &lt; F # HE#KE2%2 &amp;#%E#2# F %22#H Q 8!"#$ %&amp;'% % &amp;8DB%# A&amp;##HE8!%#%A&amp;%#9%2 #%1 :#A 6!1$"5&amp;# &amp;!1"#&amp;!2%&amp;&lt;A&amp;!!1%% A&amp;&lt;A 1 %2#?2## #96 A99#5(&lt;# 6</w:t>
      </w:r>
    </w:p>
    <w:p>
      <w:r>
        <w:t>1#%(:#A#</w:t>
      </w:r>
    </w:p>
    <w:p>
      <w:r>
        <w:t># 6</w:t>
      </w:r>
    </w:p>
    <w:p>
      <w:r>
        <w:t>C1$"5</w:t>
      </w:r>
    </w:p>
    <w:p>
      <w:r>
        <w:t>%#%9%2 Q %22#H@ #1</w:t>
      </w:r>
    </w:p>
    <w:p>
      <w:r>
        <w:t>5'&amp;</w:t>
      </w:r>
    </w:p>
    <w:p>
      <w:r>
        <w:t>A99#56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