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ATA/554/2007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https://mcp.opencaselaw.ch/entscheid/ge_gerichte_ATA_554_2007</w:t>
      </w:r>
    </w:p>
    <w:p>
      <w:r>
        <w:t>FR: GE_GERICHTE ATA/554/2007 du 30 octobre 2007</w:t>
      </w:r>
    </w:p>
    <w:p>
      <w:r>
        <w:t>IT: GE_GERICHTE ATA/554/2007 del 30 ottobre 2007</w:t>
      </w:r>
    </w:p>
    <w:p>
      <w:pPr>
        <w:pStyle w:val="Heading2"/>
      </w:pPr>
      <w:r>
        <w:t>Volltext</w:t>
      </w:r>
    </w:p>
    <w:p>
      <w:r>
        <w:t>! " !#!$%</w:t>
      </w:r>
    </w:p>
    <w:p>
      <w:r>
        <w:t>%#$! &amp;&amp;&amp;&amp;&amp;&amp;</w:t>
      </w:r>
    </w:p>
    <w:p>
      <w:r>
        <w:t>'('' )) '' ' (* )</w:t>
      </w:r>
    </w:p>
    <w:p>
      <w:r>
        <w:t>!"# "!$%&amp;"!''( ' %)</w:t>
      </w:r>
    </w:p>
    <w:p>
      <w:r>
        <w:t>*++%,+!''(-.+/0+.+1+ 2+ 34 5 6 7 +1+8+* 9 :+ ;;;;;;- /+++* 9 4 .+ 9 4.5</w:t>
      </w:r>
    </w:p>
    <w:p>
      <w:r>
        <w:t>%&amp; ?/" *+=*+/+*%# ,+!''D-++*++.*+*+)*+8+33++ =++)*/++/=++++*++&gt;/+- + *+ =34 /,* 3 + /3 =+8+ =3-3+/38+-=3-A== *+ +8+1.) 8+-:);;;;;;=*+33**+&gt;* =*++4A+.+**.A*3!$.+!''()</w:t>
      </w:r>
    </w:p>
    <w:p>
      <w:r>
        <w:t>=*1+ 0+ 38+ + .* +.) +-+3+81=3+++8+ .*+ -A=++3-*+=188* 3/3E)</w:t>
      </w:r>
    </w:p>
    <w:p>
      <w:r>
        <w:t>C"# "!$%&amp;"!''(</w:t>
      </w:r>
    </w:p>
    <w:p>
      <w:r>
        <w:t>+ /3+ 3 C 3/0 !''(- :);;;;;;/+&gt;3++)3*6 8+.+ A=+8+%$,.+!''#.+**//+/E=.+9 3A8K+)&gt;+8+%(,+!#,+!''#=.+** .3+//+*94.)</w:t>
      </w:r>
    </w:p>
    <w:p>
      <w:r>
        <w:t>63+-++A*A.* +8+ //+ . .+ &gt; 3A 1.+ =*+ 3 +.+ =1- 1 *+,+8+*3/.+) #)</w:t>
      </w:r>
    </w:p>
    <w:p>
      <w:r>
        <w:t>6A+-**1*9,1) ') %)</w:t>
      </w:r>
    </w:p>
    <w:p>
      <w:r>
        <w:t>,* /3 + . ,+++ /3*- .02)D# +N1++,+++!!./0%&amp;$%</w:t>
      </w:r>
    </w:p>
    <w:p>
      <w:r>
        <w:t>!'DB)#C)%+)+3*/+++.%! 3/0%&amp;@D D%'7) !)</w:t>
      </w:r>
    </w:p>
    <w:p>
      <w:r>
        <w:t>O+*-.+/&gt;+/1**.* 3. ++AN.+/&gt;+/- +*33+0+3 +/++1**.+)</w:t>
      </w:r>
    </w:p>
    <w:p>
      <w:r>
        <w:t>6,+3+08**/+4N&gt;4.+9 N&gt;*+N+*-+++A+N3 +/+*D9!D?/" /+ + N34- + 3.+ +0/ + AN+ N*+ 3 3 9 N+*+ N +*) &gt;/ + + AN&gt;3+/ ,1 N/+++ 9 + 3/+ + 2 P %!# $@ +)!3)D%7)</w:t>
      </w:r>
    </w:p>
    <w:p>
      <w:r>
        <w:t>. 3+ 3. ,+8+ N&gt;4 .+ &gt; 8 N/0++ + 0+1+ 3/+ +- . 1.+* /+ 1 AN+ 3.A) + - ,+3 +4 A //+.++1+4N418/2) %#)!)98B)&amp;' 4.+CD?/" 4 .+CD?/" *9+&gt;/+/+ +++++**3*3=+8+//+ &gt; +. =&gt;3++ =&gt;*+ / 3**) =34-3**/.+3+8+%#,+!''D) ++8+!''#++**//+*+&gt; A+)== *+8+1.-./+ L+&gt;/+/+)</w:t>
      </w:r>
    </w:p>
    <w:p>
      <w:r>
        <w:t>D"# "!$%&amp;"!''(</w:t>
      </w:r>
    </w:p>
    <w:p>
      <w:r>
        <w:t>+/&gt;*1*-++8+3 L,+8+*31AA//=/3E=+**= *) /, = /+ * =+++ /++/ 3 + /3&gt;+8+=**-6 3+*++ A+* + @! +. + 8** +0 8**%(,+!''D2P 6%(C)%%'7-3*L3L3* , A+ +. +8++ 3 . +0 8**- 3 .+ /+4+30+B/*/++++A+- /+8/E3.3+1/+B+ +L*+08**-%'''%$-3.+33.+ *+A &gt; ++ N+ $! P) 3* L 3+4 3+ - +.A* // /E 3.- +. L ,+ 9 N.+B //+A3*L9:+;;;;;;-.+/0+ .+1+++A=9N88+8**9) 6+*15:)E 3+)</w:t>
      </w:r>
    </w:p>
    <w:p>
      <w:r>
        <w:t>4.-</w:t>
      </w:r>
    </w:p>
    <w:p>
      <w:r>
        <w:t>188+45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