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ATA/554/2005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https://mcp.opencaselaw.ch/entscheid/ge_gerichte_ATA_554_2005</w:t>
      </w:r>
    </w:p>
    <w:p>
      <w:r>
        <w:t>FR: GE_GERICHTE ATA/554/2005 du 16 août 2005</w:t>
      </w:r>
    </w:p>
    <w:p>
      <w:r>
        <w:t>IT: GE_GERICHTE ATA/554/2005 del 16 agosto 2005</w:t>
      </w:r>
    </w:p>
    <w:p>
      <w:pPr>
        <w:pStyle w:val="Heading2"/>
      </w:pPr>
      <w:r>
        <w:t>Volltext</w:t>
      </w:r>
    </w:p>
    <w:p>
      <w:r>
        <w:t>!"""""""""" ! "#$ %</w:t>
      </w:r>
    </w:p>
    <w:p>
      <w:r>
        <w:t>"</w:t>
      </w:r>
    </w:p>
    <w:p>
      <w:r>
        <w:t># $$%</w:t>
      </w:r>
    </w:p>
    <w:p>
      <w:r>
        <w:t>&amp;'()&amp; (*))+(',,-</w:t>
      </w:r>
    </w:p>
    <w:p>
      <w:r>
        <w:t>*.</w:t>
      </w:r>
    </w:p>
    <w:p>
      <w:r>
        <w:t>/$ 0000000000 " % ! $ 1 %2 3 !0000000000324#" "567 3 89 *,:',,.&amp;# % * ;4% ',,,. 1 " . '.</w:t>
      </w:r>
    </w:p>
    <w:p>
      <w:r>
        <w:t>- ;4% ',,-# /$ 0000000000 " $ !" %" "7$ ? %$$@ " @4 %" &amp; 2 !"&lt;&lt;% ""7$ 4%"% %""7$ A%&amp;2B C. %%D4"% %$627%$%% 24A%C" "4"7$ $"%6 % "% D! % 7$ %% ?2&amp;2!7%%4.</w:t>
      </w:r>
    </w:p>
    <w:p>
      <w:r>
        <w:t>" $ %"D!',,E#"7% 7 % $ " $2 % "% %. E.</w:t>
      </w:r>
    </w:p>
    <w:p>
      <w:r>
        <w:t>; $%%"'*&lt;4%',,-#$" %&lt;D %13%2! $ #"% 89-:*,,.&amp;# % 6D1 %D"7$ 74"%@4 %"&lt; A89F:)-,.&amp; $1%$$C. " #" 1!&lt;&lt;" % $%&lt; $ %"% 7 % %" &lt;%%2# " "5 89 *,:',,.&amp; " % "$$ 4"4@ 89G:*G).&amp;. F.</w:t>
      </w:r>
    </w:p>
    <w:p>
      <w:r>
        <w:t>H$',,-#/$ 00000000004$ %"" &lt;. ! " % &lt;"D!4% I "4"7$ % %@# 7% $%% !4% $ % "" "7$ %"%@ " %"7%2!4% @"6 %"%@%% "7$ @4 %"!"1%2. 3"4# " @% ',,E D ! % &lt;" % 1 %"$ &lt;%@# ',,'5 @"44@ 89EH:HF,.&amp; ',,F#89E':,,,.&amp;. -.</w:t>
      </w:r>
    </w:p>
    <w:p>
      <w:r>
        <w:t>*+ 4% ',,-# ; $ %" /$ 0000000000# D%1(%2(""7$ #"%"$$'%2 7% %" "7$ " %" " %# % %@$ %3% %D"7$ @4 %"&lt;. ).</w:t>
      </w:r>
    </w:p>
    <w:p>
      <w:r>
        <w:t>*+$%',,-#/$ 0000000000"2%@ $%% %&lt;" %%"#" 3" %"#3!6"$""7 %" " $ # 3!" "%!" %""7$ #4% &lt;% .</w:t>
      </w:r>
    </w:p>
    <w:p>
      <w:r>
        <w:t>%D"% 3 %% % %D$ %2%1 "5 " 24 % $"5 D " $</w:t>
      </w:r>
    </w:p>
    <w:p>
      <w:r>
        <w:t>&amp;E()&amp; (*))+(',,- !% %$%% "5 %4 1 @%. %%#"7$ J 7"D""5%2 "5$"5%2G,K"7$ "$" $J$"$@ %2 " % 3 $J$ "D. !%$$@ 0000000000 " % *GH) *G+,.L"G% % %D!"&lt;&lt;% " % %D A%&amp;2B L C $% ',,F# % M D " "7$ '%2" % %"#G,K"5 %2!24 389-:-+,.&amp;."5%2/$ 0000000000 %&lt;%3$" #%% "IJ 6"$""7. H.</w:t>
      </w:r>
    </w:p>
    <w:p>
      <w:r>
        <w:t>*H;%',,-#! """."!L ! % %%@ " "7$ $"% E, %D! &lt;%% M "5 7$ % "5 " "7$ &lt; 7"%8/#"% 89F:)-,.&amp;%2 . %$" 4 &lt;#!6"$""7 %"! $ /$ 00000000004% &lt;3; % %""5%2 "4. +.</w:t>
      </w:r>
    </w:p>
    <w:p>
      <w:r>
        <w:t>!&lt;&lt;% 73;7'F;%',,-. $</w:t>
      </w:r>
    </w:p>
    <w:p>
      <w:r>
        <w:t>*.</w:t>
      </w:r>
    </w:p>
    <w:p>
      <w:r>
        <w:t>; $ % 4 ;%% %" "$ # " 4@A .-) "%:"7% %";%%%''"4$@*GF*&amp; &amp; ',-N .)E.*% ."%"$%% %4*' $@*G+-&amp; &amp; -*,C. '.</w:t>
      </w:r>
    </w:p>
    <w:p>
      <w:r>
        <w:t>" % J $%@&lt;%:" %""7$ %" "5" % 67$%&lt; $ ""#73"4 3 &lt;" # %674"7$ $"%"1 % %"4% $;A .EG .*"%7"7$ " %"" % *H"4$@',,,# 4%7 **;4%',,*&amp;&amp;F,-C.</w:t>
      </w:r>
    </w:p>
    <w:p>
      <w:r>
        <w:t>:% E %"% %"%D"%: $% "% %"1D" %"% 3" %"#%%D &amp;%.</w:t>
      </w:r>
    </w:p>
    <w:p>
      <w:r>
        <w:t>4 : %''%* 27$ :1 %""% 7"7$ " %"" %'F"I *GG'A&amp; F,-.,*C:" %""7$ J "1" %D%# 24"% D%#; %&lt;% D:674"7$ $"% "1 %%"4% $;"1.</w:t>
      </w:r>
    </w:p>
    <w:p>
      <w:r>
        <w:t>&amp;F()&amp; (*))+(',,- E.</w:t>
      </w:r>
    </w:p>
    <w:p>
      <w:r>
        <w:t>L"! %EG %'# " %:%$$@""$%3 7$ J $%@&lt;%: " %"$J$ "% %"#" D"7$ D:%""1"$&lt;%1 : %EG#: &amp;3&amp;%D""7$ "% J 7: .</w:t>
      </w:r>
    </w:p>
    <w:p>
      <w:r>
        <w:t>"5 % %D "7$ "%4 "" 1 "$$%%$$@"$%3"%#"$ ! " %"!%$$@A .EG.EC.</w:t>
      </w:r>
    </w:p>
    <w:p>
      <w:r>
        <w:t>@ %"% %" !4% D!" %""7$ 4# " %$ 3&lt;%% "%#3&lt;%%$ "5 "4" " %" "7$ 11 A (F**(*GGG ) ;% *GGG ;%% C. F.</w:t>
      </w:r>
    </w:p>
    <w:p>
      <w:r>
        <w:t>!2#"7$ " ! @4 %"#%5 %!1$%!% J 7%"% %"% . -.</w:t>
      </w:r>
    </w:p>
    <w:p>
      <w:r>
        <w:t>%@ $%% %&lt; $% &lt;"% :"%" "&lt;%$ %D"% 3 %% % %D$ %2%1"5 " 24# $"5 D " $ :% %$%% "5 %4 1 @% A (-H-(',,**+ $@',,*C.</w:t>
      </w:r>
    </w:p>
    <w:p>
      <w:r>
        <w:t>%%#"7$ J 7"D"5%2 "5$"5%2"G,K"7$ "$" $J$"$@ %2 " % 3 $J$ "D A (GE'(,E *) $@ ',,EN (H),(',,'E$@',,'N (-H-(',,*% C. ). . J ) ;% *GGG A (F**(*GGG % C " $ % @O %$ @ %2#$%5 &lt;"$ %1!%$" 41#%@$%% %&lt; #"!4 %" "$%"# &lt;"$ %"! $ .P "%" " &lt;"%# %@% %D$ 6""D# % %D!L ! % %%@""7$ $"% ', " %$$@&lt;"$$ " % #%54% % "$"5"7$ 36"$""74"5"7$ &lt; 7"%8/. $" %4 %""4% !5% $%2 &lt;%D%4%% : %% %"5 2$% " &lt;%% " :6"$""7 %"% 2:"@; %4% ."4% Q @ G % % %D :L %4 %4 "5 3 24D%%%D% "!$" "5%2 "G,K "7$ 3"5%@" % 3$J$"D "$" $J$"$@%2D"7$ D %".</w:t>
      </w:r>
    </w:p>
    <w:p>
      <w:r>
        <w:t>&amp;-()&amp; (*))+(',,-</w:t>
      </w:r>
    </w:p>
    <w:p>
      <w:r>
        <w:t>@. !5 % ! ;%# "$$ ! $$ %@A (+'+(',,F')" "@',,FC. %#" G% % %D!L %4%4"5324 @%$%',,F#%M D""7$ 3"5%@!%$$@ " % *GH) *G+,# "$" 1%2#G,K"5 6%&lt;&lt; 389F)-.&amp;%2 $"%#"% %189-:-+,.&amp; A%4"5324#$%',,F# @*.,.*.F*C.</w:t>
      </w:r>
    </w:p>
    <w:p>
      <w:r>
        <w:t>$" "5 %2 " !24 3 89-!*,,.&amp;. %&lt;%3%G,K"7$ " % 3$J$ "D "$ $J$"$@%2. #! $ J 7"% 4. H.</w:t>
      </w:r>
    </w:p>
    <w:p>
      <w:r>
        <w:t>" 27 $% "% %" " 3 !" "% !" %""7$ A .EG .* EC.</w:t>
      </w:r>
    </w:p>
    <w:p>
      <w:r>
        <w:t>&lt;"% " &lt;"%3 7!$ $ %31 &lt;%7 $!" %""7$ .#%!M D % 1$%!%$ % !$ D% "% %" % $%# 6"$% 2%"% 1!&lt;&lt;" " $ %" %%"%% %&lt;$%D%! 4%%"D.</w:t>
      </w:r>
    </w:p>
    <w:p>
      <w:r>
        <w:t>%%#! "% % %$!1$%%66 % " &lt;% "4 $ $%1 3 % %" % &lt;&lt;% A (+'+(',,F')" "@',,FN 'GF(',,F)4%',,FC.</w:t>
      </w:r>
    </w:p>
    <w:p>
      <w:r>
        <w:t>!"% " % D% %" D%% 7 % $ . %%#!1$"% %"!" "% !" %""7$ "% &amp;%J "$ . +.</w:t>
      </w:r>
    </w:p>
    <w:p>
      <w:r>
        <w:t>"%%$% %$ "% "3 "% %""$$ % "4%%".</w:t>
      </w:r>
    </w:p>
    <w:p>
      <w:r>
        <w:t>!%% %7#$"$ 89'-,.&amp;$%367 " #D%"@ % %$ 7%#%%D!3! "% % %$. " # %$% 89 -,,.&amp; " 3 /$ 0000000000#367! 24. RRRRR #$</w:t>
      </w:r>
    </w:p>
    <w:p>
      <w:r>
        <w:t>&amp;'() !* 4@"% ; *+$%',,-/$ 0000000000" %%"% %""7$ *+4%',,-N</w:t>
      </w:r>
    </w:p>
    <w:p>
      <w:r>
        <w:t>&amp;)()&amp; (*))+(',,- (+* !$ %$ N %%" DN % D ! $ 1 %2 3 ! 0000000000 3 24 " /$ 0000000000 " %"% J 7"% N 4"% 3 % %" "7$ " "4 %%" "% N $ 367" $"$ 89'-,.&amp;N "3/$ 0000000000%$% 89-,,.&amp;367!</w:t>
      </w:r>
    </w:p>
    <w:p>
      <w:r>
        <w:t>24N $ 367% %""7$ $"$ 89'-,.&amp;N "$$%D J 3 ! "# $ % " %% D:3 % %""7$ . L%7 B/. 562# % # /. 6%# /$ "# ;7# //. "" 7#;7 . "$%@$%% %&lt;B 7&lt;&lt;%2&amp;;% B</w:t>
      </w:r>
    </w:p>
    <w:p>
      <w:r>
        <w:t>.%"&amp;L%7%</w:t>
      </w:r>
    </w:p>
    <w:p>
      <w:r>
        <w:t>% B</w:t>
      </w:r>
    </w:p>
    <w:p>
      <w:r>
        <w:t>9.562</w:t>
      </w:r>
    </w:p>
    <w:p>
      <w:r>
        <w:t>"%"&lt;"$ J "$$%D1 %.</w:t>
      </w:r>
    </w:p>
    <w:p>
      <w:r>
        <w:t>24#</w:t>
      </w:r>
    </w:p>
    <w:p>
      <w:r>
        <w:t>7&lt;&lt;%2B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